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9BA22" w14:textId="7D9769C6" w:rsidR="001B6486" w:rsidRPr="00FA316C" w:rsidRDefault="00DB2A2F" w:rsidP="001B6486">
      <w:pPr>
        <w:pStyle w:val="Heading1"/>
        <w:pBdr>
          <w:bottom w:val="single" w:sz="4" w:space="0" w:color="auto"/>
        </w:pBdr>
        <w:rPr>
          <w:rFonts w:eastAsia="Times New Roman"/>
          <w:lang w:val="en-US" w:eastAsia="ja-JP"/>
        </w:rPr>
      </w:pPr>
      <w:r>
        <w:rPr>
          <w:rFonts w:eastAsia="Times New Roman"/>
          <w:lang w:val="en-US" w:eastAsia="ja-JP"/>
        </w:rPr>
        <w:t xml:space="preserve">Support </w:t>
      </w:r>
      <w:r w:rsidR="00782B74">
        <w:rPr>
          <w:rFonts w:eastAsia="Times New Roman"/>
          <w:lang w:val="en-US" w:eastAsia="ja-JP"/>
        </w:rPr>
        <w:t>c</w:t>
      </w:r>
      <w:r>
        <w:rPr>
          <w:rFonts w:eastAsia="Times New Roman"/>
          <w:lang w:val="en-US" w:eastAsia="ja-JP"/>
        </w:rPr>
        <w:t xml:space="preserve">oordination </w:t>
      </w:r>
      <w:r w:rsidR="00E670DC">
        <w:rPr>
          <w:rFonts w:eastAsia="Times New Roman"/>
          <w:lang w:val="en-US" w:eastAsia="ja-JP"/>
        </w:rPr>
        <w:t xml:space="preserve">- </w:t>
      </w:r>
      <w:r w:rsidR="00DD57D7">
        <w:rPr>
          <w:rFonts w:eastAsia="Times New Roman"/>
          <w:lang w:val="en-US" w:eastAsia="ja-JP"/>
        </w:rPr>
        <w:t>p</w:t>
      </w:r>
      <w:r w:rsidR="4F0F89F7" w:rsidRPr="5628600B">
        <w:rPr>
          <w:rFonts w:eastAsia="Times New Roman"/>
          <w:lang w:val="en-US" w:eastAsia="ja-JP"/>
        </w:rPr>
        <w:t>rogress</w:t>
      </w:r>
      <w:r w:rsidR="001B6486">
        <w:rPr>
          <w:rFonts w:eastAsia="Times New Roman"/>
          <w:lang w:val="en-US" w:eastAsia="ja-JP"/>
        </w:rPr>
        <w:t xml:space="preserve"> </w:t>
      </w:r>
      <w:r w:rsidR="00DD57D7">
        <w:rPr>
          <w:rFonts w:eastAsia="Times New Roman"/>
          <w:lang w:val="en-US" w:eastAsia="ja-JP"/>
        </w:rPr>
        <w:t>r</w:t>
      </w:r>
      <w:r w:rsidR="001B6486">
        <w:rPr>
          <w:rFonts w:eastAsia="Times New Roman"/>
          <w:lang w:val="en-US" w:eastAsia="ja-JP"/>
        </w:rPr>
        <w:t>eport</w:t>
      </w:r>
    </w:p>
    <w:p w14:paraId="2D6C16E0" w14:textId="1EB39989" w:rsidR="00165702" w:rsidRDefault="00165702" w:rsidP="00165702">
      <w:pPr>
        <w:rPr>
          <w:rFonts w:eastAsia="MS Gothic"/>
          <w:lang w:eastAsia="en-AU"/>
        </w:rPr>
      </w:pPr>
      <w:r w:rsidRPr="57D723FD">
        <w:rPr>
          <w:rFonts w:eastAsia="MS Gothic"/>
          <w:lang w:eastAsia="en-AU"/>
        </w:rPr>
        <w:t>You can use this form to help the NDIA understand how the participant’s plan is going.</w:t>
      </w:r>
    </w:p>
    <w:p w14:paraId="26B65B6E" w14:textId="683B312A" w:rsidR="00165702" w:rsidRPr="003F265F" w:rsidRDefault="00646F56" w:rsidP="00165702">
      <w:pPr>
        <w:rPr>
          <w:rFonts w:eastAsiaTheme="majorEastAsia" w:cstheme="majorBidi"/>
          <w:b/>
          <w:color w:val="652F76"/>
          <w:sz w:val="32"/>
          <w:szCs w:val="32"/>
          <w:lang w:eastAsia="en-AU"/>
        </w:rPr>
      </w:pPr>
      <w:r>
        <w:rPr>
          <w:rFonts w:eastAsiaTheme="majorEastAsia" w:cstheme="majorBidi"/>
          <w:b/>
          <w:color w:val="652F76"/>
          <w:sz w:val="32"/>
          <w:szCs w:val="32"/>
          <w:lang w:eastAsia="en-AU"/>
        </w:rPr>
        <w:t>How to complete this form</w:t>
      </w:r>
    </w:p>
    <w:p w14:paraId="3CDE4C73" w14:textId="77777777" w:rsidR="00165702" w:rsidRDefault="00165702" w:rsidP="00165702">
      <w:pPr>
        <w:rPr>
          <w:lang w:eastAsia="en-AU"/>
        </w:rPr>
      </w:pPr>
      <w:r>
        <w:rPr>
          <w:lang w:eastAsia="en-AU"/>
        </w:rPr>
        <w:t>Complete this form if you are:</w:t>
      </w:r>
    </w:p>
    <w:p w14:paraId="3727A82D" w14:textId="716FC283" w:rsidR="00165702" w:rsidRDefault="00165702" w:rsidP="002C0687">
      <w:pPr>
        <w:pStyle w:val="ListParagraph"/>
        <w:numPr>
          <w:ilvl w:val="0"/>
          <w:numId w:val="4"/>
        </w:numPr>
        <w:rPr>
          <w:lang w:eastAsia="en-AU"/>
        </w:rPr>
      </w:pPr>
      <w:r>
        <w:rPr>
          <w:lang w:eastAsia="en-AU"/>
        </w:rPr>
        <w:t>a support coordinator</w:t>
      </w:r>
    </w:p>
    <w:p w14:paraId="076B9C5E" w14:textId="59B58D8C" w:rsidR="00165702" w:rsidRDefault="00165702" w:rsidP="002C0687">
      <w:pPr>
        <w:pStyle w:val="ListParagraph"/>
        <w:numPr>
          <w:ilvl w:val="0"/>
          <w:numId w:val="4"/>
        </w:numPr>
        <w:rPr>
          <w:lang w:eastAsia="en-AU"/>
        </w:rPr>
      </w:pPr>
      <w:r>
        <w:rPr>
          <w:lang w:eastAsia="en-AU"/>
        </w:rPr>
        <w:t>supporting the participant to implement their plan</w:t>
      </w:r>
      <w:r w:rsidR="00380D1B">
        <w:rPr>
          <w:lang w:eastAsia="en-AU"/>
        </w:rPr>
        <w:t>.</w:t>
      </w:r>
    </w:p>
    <w:p w14:paraId="465A89B4" w14:textId="77777777" w:rsidR="00165702" w:rsidRDefault="00165702" w:rsidP="00165702">
      <w:pPr>
        <w:rPr>
          <w:lang w:eastAsia="en-AU"/>
        </w:rPr>
      </w:pPr>
      <w:r>
        <w:rPr>
          <w:lang w:eastAsia="en-AU"/>
        </w:rPr>
        <w:t xml:space="preserve">You should: </w:t>
      </w:r>
    </w:p>
    <w:p w14:paraId="1A61AA24" w14:textId="0BDAA239" w:rsidR="00165702" w:rsidRDefault="004A4226" w:rsidP="002C0687">
      <w:pPr>
        <w:pStyle w:val="ListParagraph"/>
        <w:numPr>
          <w:ilvl w:val="0"/>
          <w:numId w:val="6"/>
        </w:numPr>
        <w:rPr>
          <w:lang w:eastAsia="en-AU"/>
        </w:rPr>
      </w:pPr>
      <w:r>
        <w:rPr>
          <w:lang w:eastAsia="en-AU"/>
        </w:rPr>
        <w:t>F</w:t>
      </w:r>
      <w:r w:rsidR="00165702">
        <w:rPr>
          <w:lang w:eastAsia="en-AU"/>
        </w:rPr>
        <w:t xml:space="preserve">ill out this form </w:t>
      </w:r>
      <w:r w:rsidR="00803DED">
        <w:rPr>
          <w:lang w:eastAsia="en-AU"/>
        </w:rPr>
        <w:t>through discussions with</w:t>
      </w:r>
      <w:r w:rsidR="00165702">
        <w:rPr>
          <w:lang w:eastAsia="en-AU"/>
        </w:rPr>
        <w:t xml:space="preserve"> the participant and the people who support them</w:t>
      </w:r>
      <w:r>
        <w:rPr>
          <w:lang w:eastAsia="en-AU"/>
        </w:rPr>
        <w:t>.</w:t>
      </w:r>
    </w:p>
    <w:p w14:paraId="2FC8E233" w14:textId="2ECCD10B" w:rsidR="00165702" w:rsidRDefault="004A4226" w:rsidP="002C0687">
      <w:pPr>
        <w:pStyle w:val="ListParagraph"/>
        <w:numPr>
          <w:ilvl w:val="0"/>
          <w:numId w:val="6"/>
        </w:numPr>
        <w:rPr>
          <w:lang w:eastAsia="en-AU"/>
        </w:rPr>
      </w:pPr>
      <w:r>
        <w:rPr>
          <w:lang w:eastAsia="en-AU"/>
        </w:rPr>
        <w:t>S</w:t>
      </w:r>
      <w:r w:rsidR="00165702">
        <w:rPr>
          <w:lang w:eastAsia="en-AU"/>
        </w:rPr>
        <w:t>upport the participant to talk about their experiences and make sure they know what you are going to tell us in this form</w:t>
      </w:r>
      <w:r w:rsidR="00380D1B">
        <w:rPr>
          <w:lang w:eastAsia="en-AU"/>
        </w:rPr>
        <w:t>.</w:t>
      </w:r>
    </w:p>
    <w:p w14:paraId="489A7E11" w14:textId="4531AF58" w:rsidR="00165702" w:rsidRDefault="417B453C" w:rsidP="00165702">
      <w:pPr>
        <w:rPr>
          <w:lang w:eastAsia="en-AU"/>
        </w:rPr>
      </w:pPr>
      <w:r w:rsidRPr="60826874">
        <w:rPr>
          <w:lang w:eastAsia="en-AU"/>
        </w:rPr>
        <w:t xml:space="preserve">You must provide a completed </w:t>
      </w:r>
      <w:r w:rsidR="00DD57D7">
        <w:rPr>
          <w:lang w:eastAsia="en-AU"/>
        </w:rPr>
        <w:t>p</w:t>
      </w:r>
      <w:r w:rsidR="60B3D7C0" w:rsidRPr="60826874">
        <w:rPr>
          <w:lang w:eastAsia="en-AU"/>
        </w:rPr>
        <w:t xml:space="preserve">rogress </w:t>
      </w:r>
      <w:r w:rsidR="00DD57D7">
        <w:rPr>
          <w:lang w:eastAsia="en-AU"/>
        </w:rPr>
        <w:t>r</w:t>
      </w:r>
      <w:r w:rsidR="60B3D7C0" w:rsidRPr="60826874">
        <w:rPr>
          <w:lang w:eastAsia="en-AU"/>
        </w:rPr>
        <w:t>eport</w:t>
      </w:r>
      <w:r w:rsidRPr="60826874">
        <w:rPr>
          <w:lang w:eastAsia="en-AU"/>
        </w:rPr>
        <w:t xml:space="preserve"> to us as outlined in the </w:t>
      </w:r>
      <w:r w:rsidR="00037120">
        <w:rPr>
          <w:lang w:eastAsia="en-AU"/>
        </w:rPr>
        <w:t>r</w:t>
      </w:r>
      <w:r w:rsidRPr="60826874">
        <w:rPr>
          <w:lang w:eastAsia="en-AU"/>
        </w:rPr>
        <w:t xml:space="preserve">equest for </w:t>
      </w:r>
      <w:r w:rsidR="00037120">
        <w:rPr>
          <w:lang w:eastAsia="en-AU"/>
        </w:rPr>
        <w:t>s</w:t>
      </w:r>
      <w:r w:rsidRPr="60826874">
        <w:rPr>
          <w:lang w:eastAsia="en-AU"/>
        </w:rPr>
        <w:t>ervice (RFS). When you complete this form, you give us information about:</w:t>
      </w:r>
    </w:p>
    <w:p w14:paraId="69E32D36" w14:textId="6C0CA43D" w:rsidR="00165702" w:rsidRDefault="004A4226" w:rsidP="002C0687">
      <w:pPr>
        <w:pStyle w:val="ListParagraph"/>
        <w:numPr>
          <w:ilvl w:val="0"/>
          <w:numId w:val="5"/>
        </w:numPr>
        <w:rPr>
          <w:lang w:eastAsia="en-AU"/>
        </w:rPr>
      </w:pPr>
      <w:r>
        <w:rPr>
          <w:lang w:eastAsia="en-AU"/>
        </w:rPr>
        <w:t>T</w:t>
      </w:r>
      <w:r w:rsidR="00165702">
        <w:rPr>
          <w:lang w:eastAsia="en-AU"/>
        </w:rPr>
        <w:t xml:space="preserve">he participant’s support needs and </w:t>
      </w:r>
      <w:r w:rsidR="00B564D1">
        <w:rPr>
          <w:lang w:eastAsia="en-AU"/>
        </w:rPr>
        <w:t>situation</w:t>
      </w:r>
      <w:r>
        <w:rPr>
          <w:lang w:eastAsia="en-AU"/>
        </w:rPr>
        <w:t>.</w:t>
      </w:r>
    </w:p>
    <w:p w14:paraId="4B4A650E" w14:textId="3C05A8C7" w:rsidR="00165702" w:rsidRDefault="004A4226" w:rsidP="002C0687">
      <w:pPr>
        <w:pStyle w:val="ListParagraph"/>
        <w:numPr>
          <w:ilvl w:val="0"/>
          <w:numId w:val="5"/>
        </w:numPr>
        <w:rPr>
          <w:lang w:eastAsia="en-AU"/>
        </w:rPr>
      </w:pPr>
      <w:r>
        <w:rPr>
          <w:lang w:eastAsia="en-AU"/>
        </w:rPr>
        <w:t>T</w:t>
      </w:r>
      <w:r w:rsidR="00165702">
        <w:rPr>
          <w:lang w:eastAsia="en-AU"/>
        </w:rPr>
        <w:t>he participant’s progress in implementing their plan to pursue their goals</w:t>
      </w:r>
      <w:r>
        <w:rPr>
          <w:lang w:eastAsia="en-AU"/>
        </w:rPr>
        <w:t>.</w:t>
      </w:r>
    </w:p>
    <w:p w14:paraId="0013AE45" w14:textId="06D67329" w:rsidR="00165702" w:rsidRDefault="004A4226" w:rsidP="002C0687">
      <w:pPr>
        <w:pStyle w:val="ListParagraph"/>
        <w:numPr>
          <w:ilvl w:val="0"/>
          <w:numId w:val="5"/>
        </w:numPr>
        <w:rPr>
          <w:lang w:eastAsia="en-AU"/>
        </w:rPr>
      </w:pPr>
      <w:r>
        <w:rPr>
          <w:lang w:eastAsia="en-AU"/>
        </w:rPr>
        <w:t>T</w:t>
      </w:r>
      <w:r w:rsidR="00165702">
        <w:rPr>
          <w:lang w:eastAsia="en-AU"/>
        </w:rPr>
        <w:t>he supports the participant is receiving</w:t>
      </w:r>
      <w:r w:rsidR="00380D1B">
        <w:rPr>
          <w:lang w:eastAsia="en-AU"/>
        </w:rPr>
        <w:t>.</w:t>
      </w:r>
      <w:r w:rsidR="00165702">
        <w:rPr>
          <w:lang w:eastAsia="en-AU"/>
        </w:rPr>
        <w:t xml:space="preserve"> </w:t>
      </w:r>
    </w:p>
    <w:p w14:paraId="0E113AED" w14:textId="2D2F0F48" w:rsidR="00165702" w:rsidRDefault="00165702" w:rsidP="00165702">
      <w:pPr>
        <w:pStyle w:val="Heading2"/>
        <w:rPr>
          <w:lang w:eastAsia="en-AU"/>
        </w:rPr>
      </w:pPr>
      <w:r>
        <w:rPr>
          <w:lang w:eastAsia="en-AU"/>
        </w:rPr>
        <w:t>How do I return this form to the NDI</w:t>
      </w:r>
      <w:r w:rsidR="00C06F0C">
        <w:rPr>
          <w:lang w:eastAsia="en-AU"/>
        </w:rPr>
        <w:t>A</w:t>
      </w:r>
      <w:r w:rsidR="00380D1B">
        <w:rPr>
          <w:lang w:eastAsia="en-AU"/>
        </w:rPr>
        <w:t>?</w:t>
      </w:r>
    </w:p>
    <w:p w14:paraId="78F5C0FA" w14:textId="26EDF0C7" w:rsidR="005023CD" w:rsidRDefault="00DB2A2F" w:rsidP="00DB2A2F">
      <w:pPr>
        <w:spacing w:line="360" w:lineRule="auto"/>
        <w:rPr>
          <w:lang w:eastAsia="en-AU"/>
        </w:rPr>
      </w:pPr>
      <w:r>
        <w:rPr>
          <w:lang w:eastAsia="en-AU"/>
        </w:rPr>
        <w:t>You</w:t>
      </w:r>
      <w:r w:rsidRPr="005A2547">
        <w:rPr>
          <w:lang w:eastAsia="en-AU"/>
        </w:rPr>
        <w:t xml:space="preserve"> can return this form to us</w:t>
      </w:r>
      <w:r>
        <w:rPr>
          <w:lang w:eastAsia="en-AU"/>
        </w:rPr>
        <w:t xml:space="preserve"> by</w:t>
      </w:r>
      <w:r w:rsidR="00C60D4F">
        <w:rPr>
          <w:lang w:eastAsia="en-AU"/>
        </w:rPr>
        <w:t>:</w:t>
      </w:r>
      <w:r>
        <w:rPr>
          <w:lang w:eastAsia="en-AU"/>
        </w:rPr>
        <w:t xml:space="preserve"> </w:t>
      </w:r>
    </w:p>
    <w:p w14:paraId="4D73955F" w14:textId="1F5EEEC5" w:rsidR="006615D0" w:rsidRPr="005023CD" w:rsidRDefault="004A4226" w:rsidP="006615D0">
      <w:pPr>
        <w:pStyle w:val="ListParagraph"/>
        <w:numPr>
          <w:ilvl w:val="0"/>
          <w:numId w:val="7"/>
        </w:numPr>
        <w:spacing w:line="360" w:lineRule="auto"/>
        <w:rPr>
          <w:lang w:eastAsia="en-AU"/>
        </w:rPr>
      </w:pPr>
      <w:r>
        <w:rPr>
          <w:lang w:eastAsia="en-AU"/>
        </w:rPr>
        <w:t>U</w:t>
      </w:r>
      <w:r w:rsidR="006615D0" w:rsidRPr="00CC4539">
        <w:rPr>
          <w:lang w:eastAsia="en-AU"/>
        </w:rPr>
        <w:t>ploading t</w:t>
      </w:r>
      <w:r w:rsidR="006615D0">
        <w:rPr>
          <w:lang w:eastAsia="en-AU"/>
        </w:rPr>
        <w:t xml:space="preserve">hrough </w:t>
      </w:r>
      <w:proofErr w:type="gramStart"/>
      <w:r w:rsidR="006615D0" w:rsidRPr="00CC4539">
        <w:rPr>
          <w:lang w:eastAsia="en-AU"/>
        </w:rPr>
        <w:t xml:space="preserve">your </w:t>
      </w:r>
      <w:r w:rsidR="006615D0">
        <w:rPr>
          <w:lang w:eastAsia="en-AU"/>
        </w:rPr>
        <w:t>m</w:t>
      </w:r>
      <w:r w:rsidR="006615D0" w:rsidRPr="00CC4539">
        <w:rPr>
          <w:lang w:eastAsia="en-AU"/>
        </w:rPr>
        <w:t>y</w:t>
      </w:r>
      <w:proofErr w:type="gramEnd"/>
      <w:r w:rsidR="006615D0">
        <w:rPr>
          <w:lang w:eastAsia="en-AU"/>
        </w:rPr>
        <w:t xml:space="preserve"> NDIS</w:t>
      </w:r>
      <w:r w:rsidR="006615D0" w:rsidRPr="00CC4539">
        <w:rPr>
          <w:lang w:eastAsia="en-AU"/>
        </w:rPr>
        <w:t xml:space="preserve"> </w:t>
      </w:r>
      <w:r w:rsidR="006615D0">
        <w:rPr>
          <w:lang w:eastAsia="en-AU"/>
        </w:rPr>
        <w:t>p</w:t>
      </w:r>
      <w:r w:rsidR="006615D0" w:rsidRPr="00CC4539">
        <w:rPr>
          <w:lang w:eastAsia="en-AU"/>
        </w:rPr>
        <w:t xml:space="preserve">rovider </w:t>
      </w:r>
      <w:r w:rsidR="006615D0">
        <w:rPr>
          <w:lang w:eastAsia="en-AU"/>
        </w:rPr>
        <w:t>p</w:t>
      </w:r>
      <w:r w:rsidR="006615D0" w:rsidRPr="00CC4539">
        <w:rPr>
          <w:lang w:eastAsia="en-AU"/>
        </w:rPr>
        <w:t>ortal</w:t>
      </w:r>
      <w:r w:rsidR="006615D0">
        <w:rPr>
          <w:lang w:eastAsia="en-AU"/>
        </w:rPr>
        <w:t xml:space="preserve">. For help to do this go to </w:t>
      </w:r>
      <w:hyperlink r:id="rId11" w:history="1">
        <w:r>
          <w:rPr>
            <w:rStyle w:val="Hyperlink"/>
          </w:rPr>
          <w:t>provider portal and resources</w:t>
        </w:r>
      </w:hyperlink>
      <w:r w:rsidRPr="004A4226">
        <w:rPr>
          <w:rStyle w:val="Hyperlink"/>
          <w:color w:val="auto"/>
          <w:u w:val="none"/>
        </w:rPr>
        <w:t>.</w:t>
      </w:r>
    </w:p>
    <w:p w14:paraId="14997B56" w14:textId="17FAC513" w:rsidR="0069754E" w:rsidRPr="0069754E" w:rsidRDefault="004A4226" w:rsidP="0069754E">
      <w:pPr>
        <w:pStyle w:val="ListParagraph"/>
        <w:numPr>
          <w:ilvl w:val="0"/>
          <w:numId w:val="7"/>
        </w:numPr>
        <w:rPr>
          <w:lang w:eastAsia="en-AU"/>
        </w:rPr>
      </w:pPr>
      <w:r>
        <w:rPr>
          <w:lang w:eastAsia="en-AU"/>
        </w:rPr>
        <w:t>I</w:t>
      </w:r>
      <w:r w:rsidR="000F7664">
        <w:rPr>
          <w:lang w:eastAsia="en-AU"/>
        </w:rPr>
        <w:t xml:space="preserve">f you are unable to </w:t>
      </w:r>
      <w:r w:rsidR="002C1C0D">
        <w:rPr>
          <w:lang w:eastAsia="en-AU"/>
        </w:rPr>
        <w:t xml:space="preserve">upload via the </w:t>
      </w:r>
      <w:r w:rsidR="00AE6D98">
        <w:rPr>
          <w:lang w:eastAsia="en-AU"/>
        </w:rPr>
        <w:t>portal,</w:t>
      </w:r>
      <w:r w:rsidR="002C1C0D">
        <w:rPr>
          <w:lang w:eastAsia="en-AU"/>
        </w:rPr>
        <w:t xml:space="preserve"> </w:t>
      </w:r>
      <w:r w:rsidR="00CD0CF6">
        <w:rPr>
          <w:lang w:eastAsia="en-AU"/>
        </w:rPr>
        <w:t xml:space="preserve">then </w:t>
      </w:r>
      <w:r w:rsidR="002C1C0D">
        <w:rPr>
          <w:lang w:eastAsia="en-AU"/>
        </w:rPr>
        <w:t xml:space="preserve">you </w:t>
      </w:r>
      <w:r w:rsidR="00C60D4F">
        <w:rPr>
          <w:lang w:eastAsia="en-AU"/>
        </w:rPr>
        <w:t>may</w:t>
      </w:r>
      <w:r w:rsidR="002C1C0D">
        <w:rPr>
          <w:lang w:eastAsia="en-AU"/>
        </w:rPr>
        <w:t xml:space="preserve"> s</w:t>
      </w:r>
      <w:r w:rsidR="0069754E" w:rsidRPr="0069754E">
        <w:rPr>
          <w:lang w:eastAsia="en-AU"/>
        </w:rPr>
        <w:t xml:space="preserve">end an email </w:t>
      </w:r>
      <w:r w:rsidR="000E001B">
        <w:rPr>
          <w:lang w:eastAsia="en-AU"/>
        </w:rPr>
        <w:t xml:space="preserve">with the report attached </w:t>
      </w:r>
      <w:r w:rsidR="0069754E" w:rsidRPr="0069754E">
        <w:rPr>
          <w:lang w:eastAsia="en-AU"/>
        </w:rPr>
        <w:t xml:space="preserve">to </w:t>
      </w:r>
      <w:hyperlink r:id="rId12" w:history="1">
        <w:r w:rsidR="0069754E" w:rsidRPr="006B7A0F">
          <w:rPr>
            <w:rStyle w:val="Hyperlink"/>
            <w:lang w:eastAsia="en-AU"/>
          </w:rPr>
          <w:t>enquiries@ndis.gov.au</w:t>
        </w:r>
      </w:hyperlink>
      <w:r w:rsidR="000643E0">
        <w:rPr>
          <w:lang w:eastAsia="en-AU"/>
        </w:rPr>
        <w:t>.</w:t>
      </w:r>
    </w:p>
    <w:p w14:paraId="444CFD24" w14:textId="62565AD3" w:rsidR="009A75FC" w:rsidRPr="000C7101" w:rsidRDefault="009A75FC" w:rsidP="002C0687">
      <w:pPr>
        <w:pStyle w:val="ListParagraph"/>
        <w:numPr>
          <w:ilvl w:val="0"/>
          <w:numId w:val="7"/>
        </w:numPr>
        <w:spacing w:before="240" w:after="0"/>
        <w:jc w:val="right"/>
        <w:rPr>
          <w:rFonts w:asciiTheme="minorHAnsi" w:eastAsiaTheme="minorEastAsia" w:hAnsiTheme="minorHAnsi"/>
          <w:b/>
          <w:color w:val="652F76"/>
          <w:sz w:val="32"/>
          <w:szCs w:val="32"/>
        </w:rPr>
      </w:pPr>
      <w:r w:rsidRPr="5628600B">
        <w:rPr>
          <w:lang w:eastAsia="en-AU"/>
        </w:rPr>
        <w:br w:type="page"/>
      </w:r>
      <w:r w:rsidRPr="5628600B">
        <w:rPr>
          <w:rFonts w:cs="Arial"/>
          <w:b/>
        </w:rPr>
        <w:t>Date:</w:t>
      </w:r>
      <w:r w:rsidRPr="5628600B">
        <w:rPr>
          <w:rFonts w:cs="Arial"/>
        </w:rPr>
        <w:t xml:space="preserve"> </w:t>
      </w:r>
      <w:sdt>
        <w:sdtPr>
          <w:rPr>
            <w:rFonts w:cs="Arial"/>
          </w:rPr>
          <w:id w:val="-1535968806"/>
          <w:placeholder>
            <w:docPart w:val="E926E9E5DEB14BB0AADB682095CA949E"/>
          </w:placeholder>
          <w:showingPlcHdr/>
          <w:date w:fullDate="2015-10-28T00:00:00Z">
            <w:dateFormat w:val="d/MM/yyyy"/>
            <w:lid w:val="en-AU"/>
            <w:storeMappedDataAs w:val="dateTime"/>
            <w:calendar w:val="gregorian"/>
          </w:date>
        </w:sdtPr>
        <w:sdtEndPr/>
        <w:sdtContent>
          <w:r w:rsidR="00703539" w:rsidRPr="5628600B">
            <w:rPr>
              <w:color w:val="808080"/>
            </w:rPr>
            <w:t>Click here to enter a date.</w:t>
          </w:r>
        </w:sdtContent>
      </w:sdt>
    </w:p>
    <w:p w14:paraId="60DB6D0F" w14:textId="4E781E84" w:rsidR="001B6486" w:rsidRPr="00FA316C" w:rsidRDefault="001B6486" w:rsidP="001B6486">
      <w:pPr>
        <w:pStyle w:val="Heading2"/>
        <w:rPr>
          <w:sz w:val="4"/>
          <w:szCs w:val="4"/>
          <w:lang w:val="en-US" w:eastAsia="en-AU"/>
        </w:rPr>
      </w:pPr>
      <w:r w:rsidRPr="00FA316C">
        <w:rPr>
          <w:lang w:val="en-US" w:eastAsia="en-AU"/>
        </w:rPr>
        <w:t xml:space="preserve">Participant </w:t>
      </w:r>
      <w:r w:rsidR="00380D1B">
        <w:rPr>
          <w:lang w:val="en-US" w:eastAsia="en-AU"/>
        </w:rPr>
        <w:t>d</w:t>
      </w:r>
      <w:r w:rsidRPr="00FA316C">
        <w:rPr>
          <w:lang w:val="en-US" w:eastAsia="en-AU"/>
        </w:rPr>
        <w:t>etails:</w:t>
      </w:r>
    </w:p>
    <w:tbl>
      <w:tblPr>
        <w:tblStyle w:val="TableGrid"/>
        <w:tblW w:w="5072" w:type="pct"/>
        <w:jc w:val="center"/>
        <w:tblLook w:val="04A0" w:firstRow="1" w:lastRow="0" w:firstColumn="1" w:lastColumn="0" w:noHBand="0" w:noVBand="1"/>
        <w:tblCaption w:val="Participant details "/>
        <w:tblDescription w:val="Table with 5 rows and 2 columns to record particpant details. Row 1 is name, row  is date of birth, row 3 is NDIS number, row 4 is plan start date and row 5 is plan end date."/>
      </w:tblPr>
      <w:tblGrid>
        <w:gridCol w:w="3962"/>
        <w:gridCol w:w="6667"/>
      </w:tblGrid>
      <w:tr w:rsidR="001B6486" w:rsidRPr="00AD013B" w14:paraId="0D69E07C" w14:textId="77777777" w:rsidTr="0040521F">
        <w:trPr>
          <w:jc w:val="center"/>
        </w:trPr>
        <w:tc>
          <w:tcPr>
            <w:tcW w:w="1864" w:type="pct"/>
            <w:shd w:val="clear" w:color="auto" w:fill="F2F2F2" w:themeFill="background1" w:themeFillShade="F2"/>
          </w:tcPr>
          <w:p w14:paraId="5CF3B97B" w14:textId="77777777" w:rsidR="001B6486" w:rsidRPr="00AD013B" w:rsidRDefault="001B6486" w:rsidP="00845839">
            <w:r>
              <w:t>Name:</w:t>
            </w:r>
          </w:p>
        </w:tc>
        <w:sdt>
          <w:sdtPr>
            <w:rPr>
              <w:szCs w:val="24"/>
            </w:rPr>
            <w:id w:val="-1029562586"/>
            <w:placeholder>
              <w:docPart w:val="08F2CFBDF4064502A42794741CE742F3"/>
            </w:placeholder>
            <w:showingPlcHdr/>
          </w:sdtPr>
          <w:sdtEndPr/>
          <w:sdtContent>
            <w:tc>
              <w:tcPr>
                <w:tcW w:w="3136" w:type="pct"/>
              </w:tcPr>
              <w:p w14:paraId="0D1F8625" w14:textId="391BF734" w:rsidR="001B6486" w:rsidRPr="007C541A" w:rsidRDefault="00845839" w:rsidP="00845839">
                <w:pPr>
                  <w:spacing w:before="120"/>
                  <w:rPr>
                    <w:rFonts w:cs="Arial"/>
                  </w:rPr>
                </w:pPr>
                <w:r w:rsidRPr="00A9028F">
                  <w:rPr>
                    <w:rStyle w:val="PlaceholderText"/>
                    <w:szCs w:val="24"/>
                  </w:rPr>
                  <w:t>Click or tap here to enter text.</w:t>
                </w:r>
              </w:p>
            </w:tc>
          </w:sdtContent>
        </w:sdt>
      </w:tr>
      <w:tr w:rsidR="00617C5C" w:rsidRPr="00AD013B" w14:paraId="164C8D0F" w14:textId="77777777" w:rsidTr="0040521F">
        <w:trPr>
          <w:trHeight w:val="284"/>
          <w:jc w:val="center"/>
        </w:trPr>
        <w:tc>
          <w:tcPr>
            <w:tcW w:w="1864" w:type="pct"/>
            <w:shd w:val="clear" w:color="auto" w:fill="F2F2F2" w:themeFill="background1" w:themeFillShade="F2"/>
          </w:tcPr>
          <w:p w14:paraId="00B5A04E" w14:textId="6CB3A4FC" w:rsidR="00617C5C" w:rsidRPr="00AD013B" w:rsidRDefault="00617C5C" w:rsidP="00617C5C">
            <w:r w:rsidRPr="00AD013B">
              <w:t>NDI</w:t>
            </w:r>
            <w:r>
              <w:t xml:space="preserve">S </w:t>
            </w:r>
            <w:r w:rsidR="00380D1B">
              <w:t>n</w:t>
            </w:r>
            <w:r>
              <w:t>umber:</w:t>
            </w:r>
          </w:p>
        </w:tc>
        <w:sdt>
          <w:sdtPr>
            <w:rPr>
              <w:szCs w:val="24"/>
            </w:rPr>
            <w:id w:val="78102411"/>
            <w:placeholder>
              <w:docPart w:val="6B1148DCBB9640578C27E97033B973FA"/>
            </w:placeholder>
            <w:showingPlcHdr/>
          </w:sdtPr>
          <w:sdtEndPr/>
          <w:sdtContent>
            <w:tc>
              <w:tcPr>
                <w:tcW w:w="3136" w:type="pct"/>
              </w:tcPr>
              <w:p w14:paraId="52D37C18" w14:textId="544A0DD1" w:rsidR="00617C5C" w:rsidRPr="007C541A" w:rsidRDefault="00617C5C" w:rsidP="00617C5C">
                <w:pPr>
                  <w:spacing w:before="120"/>
                  <w:ind w:left="49"/>
                  <w:rPr>
                    <w:rFonts w:cs="Arial"/>
                  </w:rPr>
                </w:pPr>
                <w:r w:rsidRPr="00A9028F">
                  <w:rPr>
                    <w:rStyle w:val="PlaceholderText"/>
                    <w:szCs w:val="24"/>
                  </w:rPr>
                  <w:t>Click or tap here to enter text.</w:t>
                </w:r>
              </w:p>
            </w:tc>
          </w:sdtContent>
        </w:sdt>
      </w:tr>
      <w:tr w:rsidR="00617C5C" w:rsidRPr="00AD013B" w14:paraId="43494424" w14:textId="77777777" w:rsidTr="0040521F">
        <w:trPr>
          <w:trHeight w:val="284"/>
          <w:jc w:val="center"/>
        </w:trPr>
        <w:tc>
          <w:tcPr>
            <w:tcW w:w="1864" w:type="pct"/>
            <w:shd w:val="clear" w:color="auto" w:fill="F2F2F2" w:themeFill="background1" w:themeFillShade="F2"/>
          </w:tcPr>
          <w:p w14:paraId="11CC25A2" w14:textId="7EB0A83C" w:rsidR="00617C5C" w:rsidRPr="00AD013B" w:rsidRDefault="00617C5C" w:rsidP="00617C5C">
            <w:r>
              <w:t xml:space="preserve">Plan </w:t>
            </w:r>
            <w:r w:rsidR="00380D1B">
              <w:t>s</w:t>
            </w:r>
            <w:r>
              <w:t xml:space="preserve">tart </w:t>
            </w:r>
            <w:r w:rsidR="00380D1B">
              <w:t>d</w:t>
            </w:r>
            <w:r>
              <w:t>ate:</w:t>
            </w:r>
          </w:p>
        </w:tc>
        <w:tc>
          <w:tcPr>
            <w:tcW w:w="3136" w:type="pct"/>
          </w:tcPr>
          <w:p w14:paraId="5FCC7FA2" w14:textId="67C4C204" w:rsidR="00617C5C" w:rsidRPr="007C541A" w:rsidRDefault="00F245D9" w:rsidP="00617C5C">
            <w:pPr>
              <w:spacing w:before="120"/>
              <w:ind w:left="49"/>
              <w:rPr>
                <w:rFonts w:cs="Arial"/>
              </w:rPr>
            </w:pPr>
            <w:sdt>
              <w:sdtPr>
                <w:rPr>
                  <w:rFonts w:cs="Arial"/>
                  <w:szCs w:val="24"/>
                </w:rPr>
                <w:id w:val="-1983219599"/>
                <w:placeholder>
                  <w:docPart w:val="C26A0C4E1F904D5C85F666F12136B1F6"/>
                </w:placeholder>
                <w:showingPlcHdr/>
                <w:date w:fullDate="2015-10-28T00:00:00Z">
                  <w:dateFormat w:val="d/MM/yyyy"/>
                  <w:lid w:val="en-AU"/>
                  <w:storeMappedDataAs w:val="dateTime"/>
                  <w:calendar w:val="gregorian"/>
                </w:date>
              </w:sdtPr>
              <w:sdtEndPr/>
              <w:sdtContent>
                <w:r w:rsidR="00617C5C" w:rsidRPr="004A75F5">
                  <w:rPr>
                    <w:color w:val="808080"/>
                    <w:szCs w:val="24"/>
                  </w:rPr>
                  <w:t>Click here to enter a date.</w:t>
                </w:r>
              </w:sdtContent>
            </w:sdt>
          </w:p>
        </w:tc>
      </w:tr>
      <w:tr w:rsidR="00617C5C" w:rsidRPr="00AD013B" w14:paraId="0E2AB75A" w14:textId="77777777" w:rsidTr="0040521F">
        <w:trPr>
          <w:trHeight w:val="284"/>
          <w:jc w:val="center"/>
        </w:trPr>
        <w:tc>
          <w:tcPr>
            <w:tcW w:w="1864" w:type="pct"/>
            <w:shd w:val="clear" w:color="auto" w:fill="F2F2F2" w:themeFill="background1" w:themeFillShade="F2"/>
          </w:tcPr>
          <w:p w14:paraId="6CC7EE32" w14:textId="5B50C699" w:rsidR="00617C5C" w:rsidRDefault="00617C5C" w:rsidP="00617C5C">
            <w:r>
              <w:t xml:space="preserve">Plan </w:t>
            </w:r>
            <w:r w:rsidR="00380D1B">
              <w:t>e</w:t>
            </w:r>
            <w:r>
              <w:t xml:space="preserve">nd </w:t>
            </w:r>
            <w:r w:rsidR="00380D1B">
              <w:t>d</w:t>
            </w:r>
            <w:r>
              <w:t>ate:</w:t>
            </w:r>
          </w:p>
        </w:tc>
        <w:tc>
          <w:tcPr>
            <w:tcW w:w="3136" w:type="pct"/>
            <w:shd w:val="clear" w:color="auto" w:fill="auto"/>
          </w:tcPr>
          <w:p w14:paraId="4D09DB31" w14:textId="5F673EE0" w:rsidR="00617C5C" w:rsidRPr="007C541A" w:rsidRDefault="00F245D9" w:rsidP="00617C5C">
            <w:pPr>
              <w:spacing w:before="120"/>
              <w:ind w:left="49"/>
              <w:rPr>
                <w:rFonts w:cs="Arial"/>
              </w:rPr>
            </w:pPr>
            <w:sdt>
              <w:sdtPr>
                <w:rPr>
                  <w:rFonts w:cs="Arial"/>
                  <w:szCs w:val="24"/>
                </w:rPr>
                <w:id w:val="963085201"/>
                <w:placeholder>
                  <w:docPart w:val="C1E668D4269946D7B6DE8CA2A406E72B"/>
                </w:placeholder>
                <w:showingPlcHdr/>
                <w:date w:fullDate="2015-10-28T00:00:00Z">
                  <w:dateFormat w:val="d/MM/yyyy"/>
                  <w:lid w:val="en-AU"/>
                  <w:storeMappedDataAs w:val="dateTime"/>
                  <w:calendar w:val="gregorian"/>
                </w:date>
              </w:sdtPr>
              <w:sdtEndPr/>
              <w:sdtContent>
                <w:r w:rsidR="00617C5C" w:rsidRPr="004A75F5">
                  <w:rPr>
                    <w:color w:val="808080"/>
                    <w:szCs w:val="24"/>
                  </w:rPr>
                  <w:t>Click here to enter a date.</w:t>
                </w:r>
              </w:sdtContent>
            </w:sdt>
          </w:p>
        </w:tc>
      </w:tr>
    </w:tbl>
    <w:p w14:paraId="61B845A9" w14:textId="7FF125D1" w:rsidR="001B6486" w:rsidRPr="00C71948" w:rsidRDefault="009B208E" w:rsidP="00D53744">
      <w:pPr>
        <w:pStyle w:val="Heading2"/>
        <w:rPr>
          <w:lang w:val="en-US" w:eastAsia="en-AU"/>
        </w:rPr>
      </w:pPr>
      <w:r>
        <w:rPr>
          <w:lang w:val="en-US" w:eastAsia="en-AU"/>
        </w:rPr>
        <w:t>Provider</w:t>
      </w:r>
      <w:r w:rsidR="001B6486" w:rsidRPr="00C71948">
        <w:rPr>
          <w:lang w:val="en-US" w:eastAsia="en-AU"/>
        </w:rPr>
        <w:t xml:space="preserve"> </w:t>
      </w:r>
      <w:r w:rsidR="00380D1B">
        <w:rPr>
          <w:lang w:val="en-US" w:eastAsia="en-AU"/>
        </w:rPr>
        <w:t>d</w:t>
      </w:r>
      <w:r w:rsidR="001B6486" w:rsidRPr="00C71948">
        <w:rPr>
          <w:lang w:val="en-US" w:eastAsia="en-AU"/>
        </w:rPr>
        <w:t>etails:</w:t>
      </w:r>
    </w:p>
    <w:tbl>
      <w:tblPr>
        <w:tblStyle w:val="TableGrid"/>
        <w:tblW w:w="10632" w:type="dxa"/>
        <w:tblInd w:w="-5" w:type="dxa"/>
        <w:tblLook w:val="04A0" w:firstRow="1" w:lastRow="0" w:firstColumn="1" w:lastColumn="0" w:noHBand="0" w:noVBand="1"/>
        <w:tblCaption w:val="Support Coordinator Details"/>
        <w:tblDescription w:val="Table with 5 rows and 2 columns to record the support coordinator details. Row 1 is support coordination provider, row 2 is support coordinator name, row 3 is phone number, row 4 is email address and row 5 is this a new or exisiting support coordination arrangement."/>
      </w:tblPr>
      <w:tblGrid>
        <w:gridCol w:w="3969"/>
        <w:gridCol w:w="6663"/>
      </w:tblGrid>
      <w:tr w:rsidR="00DC179D" w:rsidRPr="00AD013B" w14:paraId="71AC0541" w14:textId="77777777" w:rsidTr="00D53744">
        <w:tc>
          <w:tcPr>
            <w:tcW w:w="3969" w:type="dxa"/>
            <w:shd w:val="clear" w:color="auto" w:fill="F2F2F2" w:themeFill="background1" w:themeFillShade="F2"/>
          </w:tcPr>
          <w:p w14:paraId="75553ED4" w14:textId="441F1779" w:rsidR="001B6486" w:rsidRPr="00AD013B" w:rsidRDefault="009B208E" w:rsidP="00845839">
            <w:r>
              <w:t>P</w:t>
            </w:r>
            <w:r w:rsidR="001B6486" w:rsidRPr="00AD013B">
              <w:t>rovider:</w:t>
            </w:r>
          </w:p>
        </w:tc>
        <w:sdt>
          <w:sdtPr>
            <w:rPr>
              <w:szCs w:val="24"/>
            </w:rPr>
            <w:id w:val="989983410"/>
            <w:placeholder>
              <w:docPart w:val="860B8FDB107A4FB88A8AFF0BB86FB9A9"/>
            </w:placeholder>
            <w:showingPlcHdr/>
          </w:sdtPr>
          <w:sdtEndPr/>
          <w:sdtContent>
            <w:tc>
              <w:tcPr>
                <w:tcW w:w="6663" w:type="dxa"/>
              </w:tcPr>
              <w:p w14:paraId="6258546F" w14:textId="07370CE0" w:rsidR="001B6486" w:rsidRPr="00DB42DE" w:rsidRDefault="00845839" w:rsidP="00845839">
                <w:pPr>
                  <w:spacing w:before="120"/>
                  <w:ind w:left="33" w:firstLine="33"/>
                  <w:rPr>
                    <w:rFonts w:cs="Arial"/>
                  </w:rPr>
                </w:pPr>
                <w:r w:rsidRPr="00A9028F">
                  <w:rPr>
                    <w:rStyle w:val="PlaceholderText"/>
                    <w:szCs w:val="24"/>
                  </w:rPr>
                  <w:t>Click or tap here to enter text.</w:t>
                </w:r>
              </w:p>
            </w:tc>
          </w:sdtContent>
        </w:sdt>
      </w:tr>
      <w:tr w:rsidR="00401F5E" w:rsidRPr="00AD013B" w14:paraId="73D59471" w14:textId="77777777" w:rsidTr="00D53744">
        <w:tc>
          <w:tcPr>
            <w:tcW w:w="3969" w:type="dxa"/>
            <w:shd w:val="clear" w:color="auto" w:fill="F2F2F2" w:themeFill="background1" w:themeFillShade="F2"/>
          </w:tcPr>
          <w:p w14:paraId="0E599F72" w14:textId="29FB9899" w:rsidR="00401F5E" w:rsidRDefault="009E6570" w:rsidP="00845839">
            <w:r>
              <w:t>Person completing this report:</w:t>
            </w:r>
          </w:p>
        </w:tc>
        <w:sdt>
          <w:sdtPr>
            <w:rPr>
              <w:szCs w:val="24"/>
            </w:rPr>
            <w:id w:val="557289403"/>
            <w:placeholder>
              <w:docPart w:val="24DBE1DFB4A44304A0FFF00F69D2B5BD"/>
            </w:placeholder>
            <w:showingPlcHdr/>
          </w:sdtPr>
          <w:sdtEndPr/>
          <w:sdtContent>
            <w:tc>
              <w:tcPr>
                <w:tcW w:w="6663" w:type="dxa"/>
              </w:tcPr>
              <w:p w14:paraId="1F46A285" w14:textId="2CB62B6D" w:rsidR="00401F5E" w:rsidRDefault="009E6570" w:rsidP="00845839">
                <w:pPr>
                  <w:spacing w:before="120"/>
                  <w:ind w:left="33" w:firstLine="33"/>
                  <w:rPr>
                    <w:szCs w:val="24"/>
                  </w:rPr>
                </w:pPr>
                <w:r w:rsidRPr="00A9028F">
                  <w:rPr>
                    <w:rStyle w:val="PlaceholderText"/>
                    <w:szCs w:val="24"/>
                  </w:rPr>
                  <w:t>Click or tap here to enter text.</w:t>
                </w:r>
              </w:p>
            </w:tc>
          </w:sdtContent>
        </w:sdt>
      </w:tr>
      <w:tr w:rsidR="00BB51F8" w:rsidRPr="00AD013B" w14:paraId="55A435CA" w14:textId="77777777" w:rsidTr="00D53744">
        <w:trPr>
          <w:trHeight w:val="373"/>
        </w:trPr>
        <w:tc>
          <w:tcPr>
            <w:tcW w:w="3969" w:type="dxa"/>
            <w:shd w:val="clear" w:color="auto" w:fill="F2F2F2" w:themeFill="background1" w:themeFillShade="F2"/>
            <w:vAlign w:val="center"/>
          </w:tcPr>
          <w:p w14:paraId="4B5A3FBB" w14:textId="689FBF65" w:rsidR="001B6486" w:rsidRPr="00AD013B" w:rsidRDefault="001B6486" w:rsidP="00845839">
            <w:r>
              <w:t xml:space="preserve">Phone </w:t>
            </w:r>
            <w:r w:rsidR="00380D1B">
              <w:t>n</w:t>
            </w:r>
            <w:r>
              <w:t>umber:</w:t>
            </w:r>
          </w:p>
        </w:tc>
        <w:sdt>
          <w:sdtPr>
            <w:rPr>
              <w:szCs w:val="24"/>
            </w:rPr>
            <w:id w:val="-1551292810"/>
            <w:placeholder>
              <w:docPart w:val="7982A3475F144AAC926EF9FAD6BCB2CD"/>
            </w:placeholder>
            <w:showingPlcHdr/>
          </w:sdtPr>
          <w:sdtEndPr/>
          <w:sdtContent>
            <w:tc>
              <w:tcPr>
                <w:tcW w:w="6663" w:type="dxa"/>
                <w:vAlign w:val="center"/>
              </w:tcPr>
              <w:p w14:paraId="604BC3D2" w14:textId="60160F84" w:rsidR="001B6486" w:rsidRPr="00DB42DE" w:rsidRDefault="00845839" w:rsidP="00845839">
                <w:pPr>
                  <w:spacing w:before="120"/>
                  <w:ind w:left="33" w:firstLine="33"/>
                  <w:rPr>
                    <w:rFonts w:cs="Arial"/>
                  </w:rPr>
                </w:pPr>
                <w:r w:rsidRPr="00A9028F">
                  <w:rPr>
                    <w:rStyle w:val="PlaceholderText"/>
                    <w:szCs w:val="24"/>
                  </w:rPr>
                  <w:t>Click or tap here to enter text.</w:t>
                </w:r>
              </w:p>
            </w:tc>
          </w:sdtContent>
        </w:sdt>
      </w:tr>
      <w:tr w:rsidR="00BB51F8" w:rsidRPr="00AD013B" w14:paraId="6217C383" w14:textId="77777777" w:rsidTr="00D53744">
        <w:trPr>
          <w:trHeight w:val="373"/>
        </w:trPr>
        <w:tc>
          <w:tcPr>
            <w:tcW w:w="3969" w:type="dxa"/>
            <w:shd w:val="clear" w:color="auto" w:fill="F2F2F2" w:themeFill="background1" w:themeFillShade="F2"/>
            <w:vAlign w:val="center"/>
          </w:tcPr>
          <w:p w14:paraId="17B072CF" w14:textId="531A199D" w:rsidR="001B6486" w:rsidRDefault="001B6486" w:rsidP="00845839">
            <w:r>
              <w:t xml:space="preserve">Email </w:t>
            </w:r>
            <w:r w:rsidR="00380D1B">
              <w:t>a</w:t>
            </w:r>
            <w:r>
              <w:t>ddress:</w:t>
            </w:r>
          </w:p>
        </w:tc>
        <w:sdt>
          <w:sdtPr>
            <w:rPr>
              <w:szCs w:val="24"/>
            </w:rPr>
            <w:id w:val="1474098558"/>
            <w:placeholder>
              <w:docPart w:val="929863A316284429ADBBD6BB8DAF18BA"/>
            </w:placeholder>
            <w:showingPlcHdr/>
          </w:sdtPr>
          <w:sdtEndPr/>
          <w:sdtContent>
            <w:tc>
              <w:tcPr>
                <w:tcW w:w="6663" w:type="dxa"/>
                <w:vAlign w:val="center"/>
              </w:tcPr>
              <w:p w14:paraId="67311C4E" w14:textId="264A759C" w:rsidR="001B6486" w:rsidRPr="00DB42DE" w:rsidRDefault="00845839" w:rsidP="00845839">
                <w:pPr>
                  <w:spacing w:before="120"/>
                  <w:ind w:left="33" w:firstLine="33"/>
                  <w:rPr>
                    <w:rFonts w:cs="Arial"/>
                  </w:rPr>
                </w:pPr>
                <w:r w:rsidRPr="00A9028F">
                  <w:rPr>
                    <w:rStyle w:val="PlaceholderText"/>
                    <w:szCs w:val="24"/>
                  </w:rPr>
                  <w:t>Click or tap here to enter text.</w:t>
                </w:r>
              </w:p>
            </w:tc>
          </w:sdtContent>
        </w:sdt>
      </w:tr>
    </w:tbl>
    <w:p w14:paraId="7F9C6BEF" w14:textId="77777777" w:rsidR="00A00FF8" w:rsidRPr="005217F5" w:rsidRDefault="00A00FF8" w:rsidP="00A00FF8">
      <w:pPr>
        <w:pStyle w:val="Heading2"/>
        <w:rPr>
          <w:rStyle w:val="Heading2Char"/>
        </w:rPr>
      </w:pPr>
      <w:r w:rsidRPr="005217F5">
        <w:rPr>
          <w:rStyle w:val="Heading2Char"/>
          <w:b/>
        </w:rPr>
        <w:t xml:space="preserve">How are you </w:t>
      </w:r>
      <w:r>
        <w:rPr>
          <w:rStyle w:val="Heading2Char"/>
          <w:b/>
        </w:rPr>
        <w:t>engaging with</w:t>
      </w:r>
      <w:r w:rsidRPr="005217F5">
        <w:rPr>
          <w:rStyle w:val="Heading2Char"/>
          <w:b/>
        </w:rPr>
        <w:t xml:space="preserve"> the participant?</w:t>
      </w:r>
    </w:p>
    <w:tbl>
      <w:tblPr>
        <w:tblStyle w:val="TableGrid"/>
        <w:tblW w:w="10632" w:type="dxa"/>
        <w:tblInd w:w="-5" w:type="dxa"/>
        <w:tblLook w:val="04A0" w:firstRow="1" w:lastRow="0" w:firstColumn="1" w:lastColumn="0" w:noHBand="0" w:noVBand="1"/>
        <w:tblCaption w:val="Support Coordinator Details"/>
        <w:tblDescription w:val="Table with 5 rows and 2 columns to record the support coordinator details. Row 1 is support coordination provider, row 2 is support coordinator name, row 3 is phone number, row 4 is email address and row 5 is this a new or exisiting support coordination arrangement."/>
      </w:tblPr>
      <w:tblGrid>
        <w:gridCol w:w="3969"/>
        <w:gridCol w:w="6663"/>
      </w:tblGrid>
      <w:tr w:rsidR="007E7A4D" w:rsidRPr="00AD013B" w14:paraId="65A652E2" w14:textId="77777777" w:rsidTr="60826874">
        <w:tc>
          <w:tcPr>
            <w:tcW w:w="3969" w:type="dxa"/>
            <w:shd w:val="clear" w:color="auto" w:fill="F2F2F2" w:themeFill="background1" w:themeFillShade="F2"/>
          </w:tcPr>
          <w:p w14:paraId="3B54D540" w14:textId="45222729" w:rsidR="005C1219" w:rsidRPr="00AD013B" w:rsidRDefault="00C72F8F" w:rsidP="00946BDE">
            <w:r>
              <w:t xml:space="preserve">Agreed frequency of contact with </w:t>
            </w:r>
            <w:r w:rsidR="002C0309">
              <w:t>the participant</w:t>
            </w:r>
            <w:r w:rsidR="005C1219" w:rsidRPr="00AD013B">
              <w:t>:</w:t>
            </w:r>
          </w:p>
        </w:tc>
        <w:sdt>
          <w:sdtPr>
            <w:rPr>
              <w:szCs w:val="24"/>
            </w:rPr>
            <w:id w:val="2083792972"/>
            <w:placeholder>
              <w:docPart w:val="8D0975131B954493B861ACD67A36E811"/>
            </w:placeholder>
            <w:showingPlcHdr/>
          </w:sdtPr>
          <w:sdtEndPr/>
          <w:sdtContent>
            <w:tc>
              <w:tcPr>
                <w:tcW w:w="6663" w:type="dxa"/>
              </w:tcPr>
              <w:p w14:paraId="4085BCBC" w14:textId="77777777" w:rsidR="005C1219" w:rsidRPr="00DB42DE" w:rsidRDefault="005C1219" w:rsidP="00946BDE">
                <w:pPr>
                  <w:spacing w:before="120"/>
                  <w:ind w:left="33" w:firstLine="33"/>
                  <w:rPr>
                    <w:rFonts w:cs="Arial"/>
                  </w:rPr>
                </w:pPr>
                <w:r w:rsidRPr="00A9028F">
                  <w:rPr>
                    <w:rStyle w:val="PlaceholderText"/>
                    <w:szCs w:val="24"/>
                  </w:rPr>
                  <w:t>Click or tap here to enter text.</w:t>
                </w:r>
              </w:p>
            </w:tc>
          </w:sdtContent>
        </w:sdt>
      </w:tr>
      <w:tr w:rsidR="0040521F" w:rsidRPr="00AD013B" w14:paraId="584D639F" w14:textId="77777777" w:rsidTr="60826874">
        <w:tc>
          <w:tcPr>
            <w:tcW w:w="3969" w:type="dxa"/>
            <w:shd w:val="clear" w:color="auto" w:fill="F2F2F2" w:themeFill="background1" w:themeFillShade="F2"/>
          </w:tcPr>
          <w:p w14:paraId="13A501E0" w14:textId="1741BE6A" w:rsidR="0040521F" w:rsidRDefault="2BB8BCAA" w:rsidP="0040521F">
            <w:r>
              <w:t>Nominated contact (</w:t>
            </w:r>
            <w:proofErr w:type="gramStart"/>
            <w:r>
              <w:t>e.g.</w:t>
            </w:r>
            <w:proofErr w:type="gramEnd"/>
            <w:r>
              <w:t xml:space="preserve"> nominee</w:t>
            </w:r>
            <w:r w:rsidR="1E078CCA">
              <w:t xml:space="preserve">, </w:t>
            </w:r>
            <w:r>
              <w:t>child representative</w:t>
            </w:r>
            <w:r w:rsidR="1E078CCA">
              <w:t xml:space="preserve"> or N/A</w:t>
            </w:r>
            <w:r>
              <w:t>):</w:t>
            </w:r>
          </w:p>
        </w:tc>
        <w:sdt>
          <w:sdtPr>
            <w:rPr>
              <w:rFonts w:cs="Arial"/>
            </w:rPr>
            <w:id w:val="-652598196"/>
            <w:placeholder>
              <w:docPart w:val="1CD75228BC6042A38B0594141B70BF20"/>
            </w:placeholder>
            <w:showingPlcHdr/>
            <w:text/>
          </w:sdtPr>
          <w:sdtEndPr/>
          <w:sdtContent>
            <w:tc>
              <w:tcPr>
                <w:tcW w:w="6663" w:type="dxa"/>
              </w:tcPr>
              <w:p w14:paraId="3C45AEBD" w14:textId="77FF3EC2" w:rsidR="0040521F" w:rsidRDefault="0040521F" w:rsidP="0040521F">
                <w:pPr>
                  <w:spacing w:before="120"/>
                  <w:ind w:left="33" w:firstLine="33"/>
                  <w:rPr>
                    <w:szCs w:val="24"/>
                  </w:rPr>
                </w:pPr>
                <w:r w:rsidRPr="005278C8">
                  <w:rPr>
                    <w:rStyle w:val="PlaceholderText"/>
                  </w:rPr>
                  <w:t>Click or tap here to enter text.</w:t>
                </w:r>
              </w:p>
            </w:tc>
          </w:sdtContent>
        </w:sdt>
      </w:tr>
      <w:tr w:rsidR="0040521F" w:rsidRPr="00AD013B" w14:paraId="3A6C5050" w14:textId="77777777" w:rsidTr="60826874">
        <w:trPr>
          <w:trHeight w:val="373"/>
        </w:trPr>
        <w:tc>
          <w:tcPr>
            <w:tcW w:w="3969" w:type="dxa"/>
            <w:shd w:val="clear" w:color="auto" w:fill="F2F2F2" w:themeFill="background1" w:themeFillShade="F2"/>
            <w:vAlign w:val="center"/>
          </w:tcPr>
          <w:p w14:paraId="38C69918" w14:textId="3EBBA75B" w:rsidR="0040521F" w:rsidRPr="00AD013B" w:rsidRDefault="0040521F" w:rsidP="0040521F">
            <w:r>
              <w:t>Primary contact method</w:t>
            </w:r>
            <w:r w:rsidRPr="00AD013B">
              <w:t>:</w:t>
            </w:r>
          </w:p>
        </w:tc>
        <w:sdt>
          <w:sdtPr>
            <w:rPr>
              <w:szCs w:val="24"/>
            </w:rPr>
            <w:id w:val="675000665"/>
            <w:placeholder>
              <w:docPart w:val="9B32AB8508664655A5806BD53A46BCA8"/>
            </w:placeholder>
            <w:showingPlcHdr/>
          </w:sdtPr>
          <w:sdtEndPr/>
          <w:sdtContent>
            <w:tc>
              <w:tcPr>
                <w:tcW w:w="6663" w:type="dxa"/>
                <w:vAlign w:val="center"/>
              </w:tcPr>
              <w:p w14:paraId="35EC0443" w14:textId="77777777" w:rsidR="0040521F" w:rsidRPr="00DB42DE" w:rsidRDefault="0040521F" w:rsidP="0040521F">
                <w:pPr>
                  <w:spacing w:before="120"/>
                  <w:ind w:left="33" w:firstLine="33"/>
                  <w:rPr>
                    <w:rFonts w:cs="Arial"/>
                  </w:rPr>
                </w:pPr>
                <w:r w:rsidRPr="00A9028F">
                  <w:rPr>
                    <w:rStyle w:val="PlaceholderText"/>
                    <w:szCs w:val="24"/>
                  </w:rPr>
                  <w:t>Click or tap here to enter text.</w:t>
                </w:r>
              </w:p>
            </w:tc>
          </w:sdtContent>
        </w:sdt>
      </w:tr>
      <w:tr w:rsidR="0040521F" w:rsidRPr="00AD013B" w14:paraId="53F26ED4" w14:textId="77777777" w:rsidTr="60826874">
        <w:trPr>
          <w:trHeight w:val="373"/>
        </w:trPr>
        <w:tc>
          <w:tcPr>
            <w:tcW w:w="3969" w:type="dxa"/>
            <w:shd w:val="clear" w:color="auto" w:fill="F2F2F2" w:themeFill="background1" w:themeFillShade="F2"/>
            <w:vAlign w:val="center"/>
          </w:tcPr>
          <w:p w14:paraId="42261FD5" w14:textId="27DCF66A" w:rsidR="0040521F" w:rsidRPr="00EC358D" w:rsidRDefault="0040521F" w:rsidP="0040521F">
            <w:pPr>
              <w:rPr>
                <w:szCs w:val="24"/>
              </w:rPr>
            </w:pPr>
            <w:r w:rsidRPr="00EC358D">
              <w:rPr>
                <w:szCs w:val="24"/>
              </w:rPr>
              <w:t>Primary contact details:</w:t>
            </w:r>
          </w:p>
        </w:tc>
        <w:sdt>
          <w:sdtPr>
            <w:rPr>
              <w:szCs w:val="24"/>
            </w:rPr>
            <w:id w:val="-231853458"/>
            <w:placeholder>
              <w:docPart w:val="4CB5979DB38A4620A4D07A879C8BF238"/>
            </w:placeholder>
            <w:showingPlcHdr/>
          </w:sdtPr>
          <w:sdtEndPr/>
          <w:sdtContent>
            <w:tc>
              <w:tcPr>
                <w:tcW w:w="6663" w:type="dxa"/>
                <w:vAlign w:val="center"/>
              </w:tcPr>
              <w:p w14:paraId="4B9FFE7A" w14:textId="62E61061" w:rsidR="0040521F" w:rsidRDefault="0040521F" w:rsidP="0040521F">
                <w:pPr>
                  <w:spacing w:before="120"/>
                  <w:ind w:left="33" w:firstLine="33"/>
                  <w:rPr>
                    <w:szCs w:val="24"/>
                  </w:rPr>
                </w:pPr>
                <w:r w:rsidRPr="00A9028F">
                  <w:rPr>
                    <w:rStyle w:val="PlaceholderText"/>
                    <w:szCs w:val="24"/>
                  </w:rPr>
                  <w:t>Click or tap here to enter text.</w:t>
                </w:r>
              </w:p>
            </w:tc>
          </w:sdtContent>
        </w:sdt>
      </w:tr>
      <w:tr w:rsidR="0040521F" w:rsidRPr="00AD013B" w14:paraId="56F13DD5" w14:textId="77777777" w:rsidTr="60826874">
        <w:trPr>
          <w:trHeight w:val="373"/>
        </w:trPr>
        <w:tc>
          <w:tcPr>
            <w:tcW w:w="3969" w:type="dxa"/>
            <w:shd w:val="clear" w:color="auto" w:fill="F2F2F2" w:themeFill="background1" w:themeFillShade="F2"/>
            <w:vAlign w:val="center"/>
          </w:tcPr>
          <w:p w14:paraId="6F3907ED" w14:textId="626F8048" w:rsidR="0040521F" w:rsidRPr="00EC358D" w:rsidRDefault="0040521F" w:rsidP="0040521F">
            <w:pPr>
              <w:rPr>
                <w:szCs w:val="24"/>
              </w:rPr>
            </w:pPr>
            <w:r w:rsidRPr="00EC358D">
              <w:rPr>
                <w:szCs w:val="24"/>
              </w:rPr>
              <w:t>Secondary contact method:</w:t>
            </w:r>
          </w:p>
        </w:tc>
        <w:sdt>
          <w:sdtPr>
            <w:rPr>
              <w:szCs w:val="24"/>
            </w:rPr>
            <w:id w:val="-1517536497"/>
            <w:placeholder>
              <w:docPart w:val="E24A4808FBFB4A69B2AB9622BED219BD"/>
            </w:placeholder>
            <w:showingPlcHdr/>
          </w:sdtPr>
          <w:sdtEndPr/>
          <w:sdtContent>
            <w:tc>
              <w:tcPr>
                <w:tcW w:w="6663" w:type="dxa"/>
                <w:vAlign w:val="center"/>
              </w:tcPr>
              <w:p w14:paraId="79F213DF" w14:textId="6A994722" w:rsidR="0040521F" w:rsidRDefault="0040521F" w:rsidP="0040521F">
                <w:pPr>
                  <w:spacing w:before="120"/>
                  <w:ind w:left="33" w:firstLine="33"/>
                  <w:rPr>
                    <w:szCs w:val="24"/>
                  </w:rPr>
                </w:pPr>
                <w:r w:rsidRPr="00A9028F">
                  <w:rPr>
                    <w:rStyle w:val="PlaceholderText"/>
                    <w:szCs w:val="24"/>
                  </w:rPr>
                  <w:t>Click or tap here to enter text.</w:t>
                </w:r>
              </w:p>
            </w:tc>
          </w:sdtContent>
        </w:sdt>
      </w:tr>
      <w:tr w:rsidR="0040521F" w:rsidRPr="00AD013B" w14:paraId="672CEB76" w14:textId="77777777" w:rsidTr="60826874">
        <w:trPr>
          <w:trHeight w:val="373"/>
        </w:trPr>
        <w:tc>
          <w:tcPr>
            <w:tcW w:w="3969" w:type="dxa"/>
            <w:shd w:val="clear" w:color="auto" w:fill="F2F2F2" w:themeFill="background1" w:themeFillShade="F2"/>
            <w:vAlign w:val="center"/>
          </w:tcPr>
          <w:p w14:paraId="3C326659" w14:textId="4151EB01" w:rsidR="0040521F" w:rsidRPr="00EC358D" w:rsidRDefault="0040521F" w:rsidP="0040521F">
            <w:pPr>
              <w:rPr>
                <w:szCs w:val="24"/>
              </w:rPr>
            </w:pPr>
            <w:r w:rsidRPr="00EC358D">
              <w:rPr>
                <w:szCs w:val="24"/>
              </w:rPr>
              <w:t>Secondary contact details:</w:t>
            </w:r>
          </w:p>
        </w:tc>
        <w:sdt>
          <w:sdtPr>
            <w:rPr>
              <w:szCs w:val="24"/>
            </w:rPr>
            <w:id w:val="1570303411"/>
            <w:placeholder>
              <w:docPart w:val="20AD8AC39A00454F92983F106C0C477E"/>
            </w:placeholder>
            <w:showingPlcHdr/>
          </w:sdtPr>
          <w:sdtEndPr/>
          <w:sdtContent>
            <w:tc>
              <w:tcPr>
                <w:tcW w:w="6663" w:type="dxa"/>
                <w:vAlign w:val="center"/>
              </w:tcPr>
              <w:p w14:paraId="748D2E0F" w14:textId="7EB156BB" w:rsidR="0040521F" w:rsidRDefault="0040521F" w:rsidP="0040521F">
                <w:pPr>
                  <w:spacing w:before="120"/>
                  <w:ind w:left="33" w:firstLine="33"/>
                  <w:rPr>
                    <w:szCs w:val="24"/>
                  </w:rPr>
                </w:pPr>
                <w:r w:rsidRPr="00A9028F">
                  <w:rPr>
                    <w:rStyle w:val="PlaceholderText"/>
                    <w:szCs w:val="24"/>
                  </w:rPr>
                  <w:t>Click or tap here to enter text.</w:t>
                </w:r>
              </w:p>
            </w:tc>
          </w:sdtContent>
        </w:sdt>
      </w:tr>
      <w:tr w:rsidR="0040521F" w:rsidRPr="00AD013B" w14:paraId="1C9389F4" w14:textId="77777777" w:rsidTr="60826874">
        <w:trPr>
          <w:trHeight w:val="373"/>
        </w:trPr>
        <w:tc>
          <w:tcPr>
            <w:tcW w:w="3969" w:type="dxa"/>
            <w:shd w:val="clear" w:color="auto" w:fill="F2F2F2" w:themeFill="background1" w:themeFillShade="F2"/>
            <w:vAlign w:val="center"/>
          </w:tcPr>
          <w:p w14:paraId="6C00F79A" w14:textId="473A80D5" w:rsidR="0040521F" w:rsidRPr="00EC358D" w:rsidRDefault="0040521F" w:rsidP="0040521F">
            <w:pPr>
              <w:rPr>
                <w:szCs w:val="24"/>
              </w:rPr>
            </w:pPr>
            <w:r w:rsidRPr="00EC358D">
              <w:rPr>
                <w:szCs w:val="24"/>
              </w:rPr>
              <w:t>Other key contact:</w:t>
            </w:r>
          </w:p>
        </w:tc>
        <w:sdt>
          <w:sdtPr>
            <w:rPr>
              <w:szCs w:val="24"/>
            </w:rPr>
            <w:id w:val="1508251539"/>
            <w:placeholder>
              <w:docPart w:val="9F0C331CADE64C64A8204F4C1F6D4E22"/>
            </w:placeholder>
            <w:showingPlcHdr/>
          </w:sdtPr>
          <w:sdtEndPr/>
          <w:sdtContent>
            <w:tc>
              <w:tcPr>
                <w:tcW w:w="6663" w:type="dxa"/>
                <w:vAlign w:val="center"/>
              </w:tcPr>
              <w:p w14:paraId="7C27C3E8" w14:textId="5BDCAEE2" w:rsidR="0040521F" w:rsidRDefault="0040521F" w:rsidP="0040521F">
                <w:pPr>
                  <w:spacing w:before="120"/>
                  <w:ind w:left="33" w:firstLine="33"/>
                  <w:rPr>
                    <w:szCs w:val="24"/>
                  </w:rPr>
                </w:pPr>
                <w:r w:rsidRPr="00A9028F">
                  <w:rPr>
                    <w:rStyle w:val="PlaceholderText"/>
                    <w:szCs w:val="24"/>
                  </w:rPr>
                  <w:t>Click or tap here to enter text.</w:t>
                </w:r>
              </w:p>
            </w:tc>
          </w:sdtContent>
        </w:sdt>
      </w:tr>
      <w:tr w:rsidR="0040521F" w:rsidRPr="00AD013B" w14:paraId="3BA1A610" w14:textId="77777777" w:rsidTr="60826874">
        <w:trPr>
          <w:trHeight w:val="373"/>
        </w:trPr>
        <w:tc>
          <w:tcPr>
            <w:tcW w:w="3969" w:type="dxa"/>
            <w:shd w:val="clear" w:color="auto" w:fill="F2F2F2" w:themeFill="background1" w:themeFillShade="F2"/>
            <w:vAlign w:val="center"/>
          </w:tcPr>
          <w:p w14:paraId="18413F78" w14:textId="00B6553E" w:rsidR="0040521F" w:rsidRPr="00EC358D" w:rsidRDefault="0040521F" w:rsidP="0040521F">
            <w:pPr>
              <w:rPr>
                <w:szCs w:val="24"/>
              </w:rPr>
            </w:pPr>
            <w:r w:rsidRPr="00EC358D">
              <w:rPr>
                <w:szCs w:val="24"/>
              </w:rPr>
              <w:t xml:space="preserve">Other key </w:t>
            </w:r>
            <w:r w:rsidR="00126FDD" w:rsidRPr="00EC358D">
              <w:rPr>
                <w:szCs w:val="24"/>
              </w:rPr>
              <w:t xml:space="preserve">contact </w:t>
            </w:r>
            <w:r w:rsidRPr="00EC358D">
              <w:rPr>
                <w:szCs w:val="24"/>
              </w:rPr>
              <w:t>details:</w:t>
            </w:r>
          </w:p>
        </w:tc>
        <w:sdt>
          <w:sdtPr>
            <w:rPr>
              <w:szCs w:val="24"/>
            </w:rPr>
            <w:id w:val="1711993452"/>
            <w:placeholder>
              <w:docPart w:val="7A1C7F9C183B4921A849C1C98027E4BC"/>
            </w:placeholder>
            <w:showingPlcHdr/>
          </w:sdtPr>
          <w:sdtEndPr/>
          <w:sdtContent>
            <w:tc>
              <w:tcPr>
                <w:tcW w:w="6663" w:type="dxa"/>
                <w:vAlign w:val="center"/>
              </w:tcPr>
              <w:p w14:paraId="1A2C96CB" w14:textId="3A1ADC44" w:rsidR="0040521F" w:rsidRDefault="0040521F" w:rsidP="0040521F">
                <w:pPr>
                  <w:spacing w:before="120"/>
                  <w:ind w:left="33" w:firstLine="33"/>
                  <w:rPr>
                    <w:szCs w:val="24"/>
                  </w:rPr>
                </w:pPr>
                <w:r w:rsidRPr="00A9028F">
                  <w:rPr>
                    <w:rStyle w:val="PlaceholderText"/>
                    <w:szCs w:val="24"/>
                  </w:rPr>
                  <w:t>Click or tap here to enter text.</w:t>
                </w:r>
              </w:p>
            </w:tc>
          </w:sdtContent>
        </w:sdt>
      </w:tr>
    </w:tbl>
    <w:p w14:paraId="5B724248" w14:textId="77777777" w:rsidR="005E50E3" w:rsidRDefault="005E50E3">
      <w:pPr>
        <w:spacing w:after="200"/>
        <w:sectPr w:rsidR="005E50E3" w:rsidSect="005E50E3">
          <w:headerReference w:type="default" r:id="rId13"/>
          <w:footerReference w:type="default" r:id="rId14"/>
          <w:type w:val="continuous"/>
          <w:pgSz w:w="11906" w:h="16838"/>
          <w:pgMar w:top="822" w:right="567" w:bottom="992" w:left="851" w:header="397" w:footer="709" w:gutter="0"/>
          <w:cols w:space="708"/>
          <w:docGrid w:linePitch="360"/>
        </w:sectPr>
      </w:pPr>
    </w:p>
    <w:p w14:paraId="4EDFECA3" w14:textId="25BEF9F4" w:rsidR="001B6486" w:rsidRPr="005C7A35" w:rsidRDefault="00350C7E" w:rsidP="00600144">
      <w:pPr>
        <w:pStyle w:val="Heading3"/>
      </w:pPr>
      <w:r>
        <w:t xml:space="preserve">Participant </w:t>
      </w:r>
      <w:r w:rsidR="001B6486" w:rsidRPr="005C7A35">
        <w:t>goals</w:t>
      </w:r>
      <w:r w:rsidR="001B6486">
        <w:t xml:space="preserve"> </w:t>
      </w:r>
    </w:p>
    <w:p w14:paraId="03373733" w14:textId="20E4F7EB" w:rsidR="00617467" w:rsidRDefault="00C06F0C" w:rsidP="005C7A35">
      <w:bookmarkStart w:id="0" w:name="_Hlk109207587"/>
      <w:r>
        <w:t>Use</w:t>
      </w:r>
      <w:r w:rsidR="00F76C87">
        <w:t xml:space="preserve"> this table to tell us </w:t>
      </w:r>
      <w:r w:rsidR="00EA03FF">
        <w:t xml:space="preserve">how </w:t>
      </w:r>
      <w:r w:rsidR="00A21E1A">
        <w:t>you are</w:t>
      </w:r>
      <w:r w:rsidR="00EA03FF">
        <w:t xml:space="preserve"> going with </w:t>
      </w:r>
      <w:r w:rsidR="583C81BE">
        <w:t>supporting</w:t>
      </w:r>
      <w:r w:rsidR="00350C7E">
        <w:t xml:space="preserve"> the participant pursue their</w:t>
      </w:r>
      <w:r w:rsidR="00EA03FF">
        <w:t xml:space="preserve"> goals.</w:t>
      </w:r>
    </w:p>
    <w:p w14:paraId="51F3CFFC" w14:textId="63EE5ED0" w:rsidR="009A75FC" w:rsidRPr="00C00A00" w:rsidRDefault="00BC5EED" w:rsidP="00C00A00">
      <w:bookmarkStart w:id="1" w:name="_Hlk109208169"/>
      <w:r w:rsidRPr="00C00A00">
        <w:t xml:space="preserve">How far the participant pursues their goals is up to them. </w:t>
      </w:r>
      <w:r w:rsidR="001D5A96" w:rsidRPr="00C00A00">
        <w:t>Y</w:t>
      </w:r>
      <w:r w:rsidR="00600144" w:rsidRPr="00C00A00">
        <w:t xml:space="preserve">ou </w:t>
      </w:r>
      <w:r w:rsidR="001D5A96" w:rsidRPr="00C00A00">
        <w:t xml:space="preserve">can </w:t>
      </w:r>
      <w:r w:rsidR="00600144" w:rsidRPr="00C00A00">
        <w:t xml:space="preserve">tell us </w:t>
      </w:r>
      <w:r w:rsidR="00DC13F7" w:rsidRPr="00C00A00">
        <w:t xml:space="preserve">the participant has not made as </w:t>
      </w:r>
      <w:r w:rsidR="00600144" w:rsidRPr="00C00A00" w:rsidDel="00DC13F7">
        <w:t>m</w:t>
      </w:r>
      <w:r w:rsidR="00600144" w:rsidRPr="00C00A00">
        <w:t xml:space="preserve">uch progress towards </w:t>
      </w:r>
      <w:r w:rsidR="2D32BC54" w:rsidRPr="00C00A00">
        <w:t>thei</w:t>
      </w:r>
      <w:r w:rsidR="5B539F78" w:rsidRPr="00C00A00">
        <w:t>r</w:t>
      </w:r>
      <w:r w:rsidR="00600144" w:rsidRPr="00C00A00">
        <w:t xml:space="preserve"> goal as </w:t>
      </w:r>
      <w:r w:rsidR="2D32BC54" w:rsidRPr="00C00A00">
        <w:t>they</w:t>
      </w:r>
      <w:r w:rsidR="00600144" w:rsidRPr="00C00A00">
        <w:t xml:space="preserve"> hoped</w:t>
      </w:r>
      <w:r w:rsidR="00C06F0C" w:rsidRPr="00C00A00">
        <w:t>. W</w:t>
      </w:r>
      <w:r w:rsidR="00600144" w:rsidRPr="00C00A00">
        <w:t>e won’t use this information to reduce or remove support</w:t>
      </w:r>
      <w:r w:rsidR="00DC13F7" w:rsidRPr="00C00A00">
        <w:t>s</w:t>
      </w:r>
      <w:r w:rsidR="00600144" w:rsidRPr="00C00A00">
        <w:t xml:space="preserve"> when </w:t>
      </w:r>
      <w:r w:rsidR="00E203E2" w:rsidRPr="00C00A00">
        <w:t xml:space="preserve">the </w:t>
      </w:r>
      <w:r w:rsidR="00600144" w:rsidRPr="00C00A00">
        <w:t>plan is reviewed</w:t>
      </w:r>
      <w:r w:rsidR="00C26B48" w:rsidRPr="00C00A00">
        <w:t>,</w:t>
      </w:r>
      <w:r w:rsidR="00600144" w:rsidRPr="00C00A00">
        <w:t xml:space="preserve"> unless </w:t>
      </w:r>
      <w:r w:rsidR="4CD008E3" w:rsidRPr="00C00A00">
        <w:t>the</w:t>
      </w:r>
      <w:r w:rsidR="00365AC5" w:rsidRPr="00C00A00">
        <w:t xml:space="preserve"> participant’s </w:t>
      </w:r>
      <w:r w:rsidR="00600144" w:rsidRPr="00C00A00">
        <w:t>disability support needs have changed.</w:t>
      </w:r>
    </w:p>
    <w:tbl>
      <w:tblPr>
        <w:tblStyle w:val="TableGrid"/>
        <w:tblW w:w="14879" w:type="dxa"/>
        <w:tblLook w:val="04A0" w:firstRow="1" w:lastRow="0" w:firstColumn="1" w:lastColumn="0" w:noHBand="0" w:noVBand="1"/>
        <w:tblCaption w:val="My current plan goals"/>
        <w:tblDescription w:val="Table with 5 columns and 5 rows for goals in the current plan. Column 1 is My Goals with 5 goals to record the goals. Column 2 is how are you ging working towards this goal, column 3 is would you like to keep this goal, column 4 are there any disability related barriers, column 5 is what are the next stpes for purusing htis goal  "/>
      </w:tblPr>
      <w:tblGrid>
        <w:gridCol w:w="3004"/>
        <w:gridCol w:w="5496"/>
        <w:gridCol w:w="6379"/>
      </w:tblGrid>
      <w:tr w:rsidR="00ED2E6A" w:rsidRPr="003C6F34" w14:paraId="59C096E7" w14:textId="07369499" w:rsidTr="00E47C9D">
        <w:trPr>
          <w:cantSplit/>
          <w:trHeight w:val="840"/>
          <w:tblHeader/>
        </w:trPr>
        <w:tc>
          <w:tcPr>
            <w:tcW w:w="3004" w:type="dxa"/>
            <w:shd w:val="clear" w:color="auto" w:fill="F2F2F2" w:themeFill="background1" w:themeFillShade="F2"/>
          </w:tcPr>
          <w:bookmarkEnd w:id="0"/>
          <w:bookmarkEnd w:id="1"/>
          <w:p w14:paraId="117EC8E5" w14:textId="5B0EF182" w:rsidR="00ED2E6A" w:rsidRPr="00D53744" w:rsidRDefault="00ED2E6A" w:rsidP="00ED2E6A">
            <w:pPr>
              <w:rPr>
                <w:b/>
              </w:rPr>
            </w:pPr>
            <w:r w:rsidRPr="20A25486">
              <w:rPr>
                <w:b/>
                <w:bCs/>
              </w:rPr>
              <w:t>Participant goals</w:t>
            </w:r>
          </w:p>
        </w:tc>
        <w:tc>
          <w:tcPr>
            <w:tcW w:w="5496" w:type="dxa"/>
            <w:shd w:val="clear" w:color="auto" w:fill="F2F2F2" w:themeFill="background1" w:themeFillShade="F2"/>
          </w:tcPr>
          <w:p w14:paraId="015C2C5C" w14:textId="715D3EE7" w:rsidR="00ED2E6A" w:rsidRPr="0069358D" w:rsidRDefault="00ED2E6A" w:rsidP="00ED2E6A">
            <w:pPr>
              <w:rPr>
                <w:b/>
              </w:rPr>
            </w:pPr>
            <w:r w:rsidRPr="0069358D">
              <w:rPr>
                <w:b/>
              </w:rPr>
              <w:t>How do</w:t>
            </w:r>
            <w:r>
              <w:rPr>
                <w:b/>
              </w:rPr>
              <w:t xml:space="preserve">es the participant </w:t>
            </w:r>
            <w:r w:rsidRPr="0069358D">
              <w:rPr>
                <w:b/>
              </w:rPr>
              <w:t xml:space="preserve">feel </w:t>
            </w:r>
            <w:r>
              <w:rPr>
                <w:b/>
              </w:rPr>
              <w:t>they</w:t>
            </w:r>
            <w:r w:rsidRPr="0069358D">
              <w:rPr>
                <w:b/>
              </w:rPr>
              <w:t xml:space="preserve"> are progressing with </w:t>
            </w:r>
            <w:r>
              <w:rPr>
                <w:b/>
              </w:rPr>
              <w:t>their</w:t>
            </w:r>
            <w:r w:rsidRPr="0069358D">
              <w:rPr>
                <w:b/>
              </w:rPr>
              <w:t xml:space="preserve"> goals? </w:t>
            </w:r>
          </w:p>
          <w:p w14:paraId="481E6424" w14:textId="007A5158" w:rsidR="00ED2E6A" w:rsidRPr="00A93199" w:rsidRDefault="00ED2E6A" w:rsidP="002C0687">
            <w:pPr>
              <w:pStyle w:val="ListParagraph"/>
              <w:numPr>
                <w:ilvl w:val="0"/>
                <w:numId w:val="8"/>
              </w:numPr>
              <w:rPr>
                <w:rFonts w:cs="Arial"/>
              </w:rPr>
            </w:pPr>
            <w:r w:rsidRPr="00A93199">
              <w:rPr>
                <w:rFonts w:cs="Arial"/>
              </w:rPr>
              <w:t xml:space="preserve">No real progress for </w:t>
            </w:r>
            <w:r w:rsidR="00554832">
              <w:rPr>
                <w:rFonts w:cs="Arial"/>
              </w:rPr>
              <w:t>them</w:t>
            </w:r>
            <w:r w:rsidRPr="00A93199">
              <w:rPr>
                <w:rFonts w:cs="Arial"/>
              </w:rPr>
              <w:t xml:space="preserve"> </w:t>
            </w:r>
          </w:p>
          <w:p w14:paraId="50F4A50D" w14:textId="361CD9FA" w:rsidR="00ED2E6A" w:rsidRPr="00A93199" w:rsidRDefault="00ED2E6A" w:rsidP="002C0687">
            <w:pPr>
              <w:pStyle w:val="ListParagraph"/>
              <w:numPr>
                <w:ilvl w:val="0"/>
                <w:numId w:val="8"/>
              </w:numPr>
              <w:rPr>
                <w:rFonts w:cs="Arial"/>
              </w:rPr>
            </w:pPr>
            <w:r>
              <w:rPr>
                <w:rFonts w:cs="Arial"/>
              </w:rPr>
              <w:t xml:space="preserve">Not as much progress as </w:t>
            </w:r>
            <w:r w:rsidR="00A21200">
              <w:rPr>
                <w:rFonts w:cs="Arial"/>
              </w:rPr>
              <w:t>they would</w:t>
            </w:r>
            <w:r>
              <w:rPr>
                <w:rFonts w:cs="Arial"/>
              </w:rPr>
              <w:t xml:space="preserve"> </w:t>
            </w:r>
            <w:proofErr w:type="gramStart"/>
            <w:r>
              <w:rPr>
                <w:rFonts w:cs="Arial"/>
              </w:rPr>
              <w:t>like</w:t>
            </w:r>
            <w:proofErr w:type="gramEnd"/>
          </w:p>
          <w:p w14:paraId="546CBF36" w14:textId="77777777" w:rsidR="00ED2E6A" w:rsidRPr="00A93199" w:rsidRDefault="00ED2E6A" w:rsidP="002C0687">
            <w:pPr>
              <w:pStyle w:val="ListParagraph"/>
              <w:numPr>
                <w:ilvl w:val="0"/>
                <w:numId w:val="8"/>
              </w:numPr>
              <w:rPr>
                <w:rFonts w:cs="Arial"/>
              </w:rPr>
            </w:pPr>
            <w:r w:rsidRPr="00A93199">
              <w:rPr>
                <w:rFonts w:cs="Arial"/>
              </w:rPr>
              <w:t>Some progress</w:t>
            </w:r>
          </w:p>
          <w:p w14:paraId="48F99DF1" w14:textId="77777777" w:rsidR="00ED2E6A" w:rsidRDefault="00ED2E6A" w:rsidP="002C0687">
            <w:pPr>
              <w:pStyle w:val="ListParagraph"/>
              <w:numPr>
                <w:ilvl w:val="0"/>
                <w:numId w:val="8"/>
              </w:numPr>
              <w:rPr>
                <w:rFonts w:cs="Arial"/>
              </w:rPr>
            </w:pPr>
            <w:r w:rsidRPr="00A93199">
              <w:rPr>
                <w:rFonts w:cs="Arial"/>
              </w:rPr>
              <w:t xml:space="preserve">Mostly progressing well </w:t>
            </w:r>
          </w:p>
          <w:p w14:paraId="079AE48B" w14:textId="33A12AF4" w:rsidR="00ED2E6A" w:rsidRPr="00ED2E6A" w:rsidRDefault="00ED2E6A" w:rsidP="002C0687">
            <w:pPr>
              <w:pStyle w:val="ListParagraph"/>
              <w:numPr>
                <w:ilvl w:val="0"/>
                <w:numId w:val="8"/>
              </w:numPr>
              <w:rPr>
                <w:rFonts w:cs="Arial"/>
              </w:rPr>
            </w:pPr>
            <w:r w:rsidRPr="00ED2E6A">
              <w:rPr>
                <w:rFonts w:cs="Arial"/>
              </w:rPr>
              <w:t>Progressing well</w:t>
            </w:r>
          </w:p>
        </w:tc>
        <w:tc>
          <w:tcPr>
            <w:tcW w:w="6379" w:type="dxa"/>
            <w:shd w:val="clear" w:color="auto" w:fill="F2F2F2" w:themeFill="background1" w:themeFillShade="F2"/>
          </w:tcPr>
          <w:p w14:paraId="76BA56D3" w14:textId="17799A5A" w:rsidR="00DB554C" w:rsidRDefault="00DB554C" w:rsidP="00DB554C">
            <w:pPr>
              <w:rPr>
                <w:b/>
              </w:rPr>
            </w:pPr>
            <w:r>
              <w:rPr>
                <w:b/>
              </w:rPr>
              <w:t xml:space="preserve">Support </w:t>
            </w:r>
            <w:r w:rsidR="000643E0">
              <w:rPr>
                <w:b/>
              </w:rPr>
              <w:t>c</w:t>
            </w:r>
            <w:r w:rsidR="00233337">
              <w:rPr>
                <w:b/>
              </w:rPr>
              <w:t>o</w:t>
            </w:r>
            <w:r w:rsidR="000643E0">
              <w:rPr>
                <w:b/>
              </w:rPr>
              <w:t xml:space="preserve">ordinator </w:t>
            </w:r>
            <w:r>
              <w:rPr>
                <w:b/>
              </w:rPr>
              <w:t>comments</w:t>
            </w:r>
          </w:p>
          <w:p w14:paraId="65A1CB05" w14:textId="77777777" w:rsidR="00DB554C" w:rsidRDefault="00DB554C" w:rsidP="00DB554C">
            <w:pPr>
              <w:rPr>
                <w:bCs/>
                <w:i/>
                <w:iCs/>
              </w:rPr>
            </w:pPr>
            <w:r>
              <w:rPr>
                <w:bCs/>
                <w:i/>
                <w:iCs/>
              </w:rPr>
              <w:t>What are the next steps for you to assist the participant pursue their goal?</w:t>
            </w:r>
          </w:p>
          <w:p w14:paraId="53EF6189" w14:textId="0AF66E17" w:rsidR="00ED2E6A" w:rsidRPr="00D53744" w:rsidRDefault="00DB554C" w:rsidP="005B0F9F">
            <w:pPr>
              <w:rPr>
                <w:b/>
              </w:rPr>
            </w:pPr>
            <w:r>
              <w:rPr>
                <w:bCs/>
                <w:i/>
                <w:iCs/>
              </w:rPr>
              <w:t>Were there any obstacles impacting you in supporting the participant pursue their goal?</w:t>
            </w:r>
          </w:p>
        </w:tc>
      </w:tr>
      <w:tr w:rsidR="00ED2E6A" w:rsidRPr="000B5FE5" w14:paraId="680BC984" w14:textId="6528335C" w:rsidTr="00E47C9D">
        <w:trPr>
          <w:cantSplit/>
          <w:trHeight w:val="1069"/>
        </w:trPr>
        <w:tc>
          <w:tcPr>
            <w:tcW w:w="3004" w:type="dxa"/>
          </w:tcPr>
          <w:p w14:paraId="4C69FD79" w14:textId="3FC75E4B" w:rsidR="00ED2E6A" w:rsidRPr="00D53744" w:rsidRDefault="00ED2E6A" w:rsidP="00ED2E6A">
            <w:pPr>
              <w:rPr>
                <w:b/>
                <w:bCs/>
              </w:rPr>
            </w:pPr>
            <w:r w:rsidRPr="00D53744">
              <w:rPr>
                <w:b/>
                <w:bCs/>
              </w:rPr>
              <w:t>1.</w:t>
            </w:r>
            <w:r>
              <w:rPr>
                <w:szCs w:val="24"/>
              </w:rPr>
              <w:t xml:space="preserve"> </w:t>
            </w:r>
            <w:sdt>
              <w:sdtPr>
                <w:rPr>
                  <w:szCs w:val="24"/>
                </w:rPr>
                <w:id w:val="1098452355"/>
                <w:placeholder>
                  <w:docPart w:val="0E21DD21CDC04452BE377428F74C0148"/>
                </w:placeholder>
              </w:sdtPr>
              <w:sdtEndPr/>
              <w:sdtContent>
                <w:r w:rsidRPr="00A9028F">
                  <w:rPr>
                    <w:rStyle w:val="PlaceholderText"/>
                    <w:szCs w:val="24"/>
                  </w:rPr>
                  <w:t>Click or tap here to enter text.</w:t>
                </w:r>
              </w:sdtContent>
            </w:sdt>
          </w:p>
        </w:tc>
        <w:sdt>
          <w:sdtPr>
            <w:rPr>
              <w:bCs/>
            </w:rPr>
            <w:alias w:val="Goals progress"/>
            <w:tag w:val="Goals progress"/>
            <w:id w:val="794871261"/>
            <w:placeholder>
              <w:docPart w:val="5A2C39C1F95C42229D04AF49ABC87B76"/>
            </w:placeholder>
            <w:showingPlcHdr/>
            <w:dropDownList>
              <w:listItem w:value="Choose an item."/>
              <w:listItem w:displayText="1. No real progress for them" w:value="1. No real progress for them"/>
              <w:listItem w:displayText="2. Not as much progress as they would like" w:value="2. Not as much progress as they would like"/>
              <w:listItem w:displayText="3. Some progress" w:value="3. Some progress"/>
              <w:listItem w:displayText="4. Mostly progressing well" w:value="4. Mostly progressing well"/>
              <w:listItem w:displayText="5. Progressing well" w:value="5. Progressing well"/>
            </w:dropDownList>
          </w:sdtPr>
          <w:sdtEndPr/>
          <w:sdtContent>
            <w:tc>
              <w:tcPr>
                <w:tcW w:w="5496" w:type="dxa"/>
              </w:tcPr>
              <w:p w14:paraId="192DF7D5" w14:textId="26C928B9" w:rsidR="00ED2E6A" w:rsidRPr="000B5FE5" w:rsidRDefault="005B0F9F" w:rsidP="00ED2E6A">
                <w:pPr>
                  <w:rPr>
                    <w:bCs/>
                  </w:rPr>
                </w:pPr>
                <w:r w:rsidRPr="00416CBE">
                  <w:rPr>
                    <w:rStyle w:val="PlaceholderText"/>
                  </w:rPr>
                  <w:t>Choose an item.</w:t>
                </w:r>
              </w:p>
            </w:tc>
          </w:sdtContent>
        </w:sdt>
        <w:sdt>
          <w:sdtPr>
            <w:rPr>
              <w:szCs w:val="24"/>
            </w:rPr>
            <w:id w:val="-384563190"/>
            <w:placeholder>
              <w:docPart w:val="C5CD7B12094B49DBA96F0EE9ECF4D735"/>
            </w:placeholder>
          </w:sdtPr>
          <w:sdtEndPr/>
          <w:sdtContent>
            <w:tc>
              <w:tcPr>
                <w:tcW w:w="6379" w:type="dxa"/>
              </w:tcPr>
              <w:p w14:paraId="52474EAD" w14:textId="19EE9C71" w:rsidR="00ED2E6A" w:rsidRDefault="00ED2E6A" w:rsidP="00ED2E6A">
                <w:pPr>
                  <w:rPr>
                    <w:szCs w:val="24"/>
                  </w:rPr>
                </w:pPr>
                <w:r w:rsidRPr="00A9028F">
                  <w:rPr>
                    <w:rStyle w:val="PlaceholderText"/>
                    <w:szCs w:val="24"/>
                  </w:rPr>
                  <w:t>Click or tap here to enter text.</w:t>
                </w:r>
              </w:p>
            </w:tc>
          </w:sdtContent>
        </w:sdt>
      </w:tr>
      <w:tr w:rsidR="00ED2E6A" w:rsidRPr="000B5FE5" w14:paraId="072C7221" w14:textId="46AEA974" w:rsidTr="00E47C9D">
        <w:trPr>
          <w:cantSplit/>
          <w:trHeight w:val="1069"/>
        </w:trPr>
        <w:tc>
          <w:tcPr>
            <w:tcW w:w="3004" w:type="dxa"/>
          </w:tcPr>
          <w:p w14:paraId="273ECCC8" w14:textId="23D96320" w:rsidR="00ED2E6A" w:rsidRPr="00D53744" w:rsidRDefault="00ED2E6A" w:rsidP="00ED2E6A">
            <w:pPr>
              <w:rPr>
                <w:b/>
              </w:rPr>
            </w:pPr>
            <w:r w:rsidRPr="00D53744">
              <w:rPr>
                <w:b/>
              </w:rPr>
              <w:t>2.</w:t>
            </w:r>
            <w:r>
              <w:rPr>
                <w:szCs w:val="24"/>
              </w:rPr>
              <w:t xml:space="preserve"> </w:t>
            </w:r>
            <w:sdt>
              <w:sdtPr>
                <w:rPr>
                  <w:szCs w:val="24"/>
                </w:rPr>
                <w:id w:val="-890503495"/>
                <w:placeholder>
                  <w:docPart w:val="1BA72AC3812747B39713F1012EA2E1DD"/>
                </w:placeholder>
                <w:showingPlcHdr/>
              </w:sdtPr>
              <w:sdtEndPr/>
              <w:sdtContent>
                <w:r w:rsidRPr="00A9028F">
                  <w:rPr>
                    <w:rStyle w:val="PlaceholderText"/>
                    <w:szCs w:val="24"/>
                  </w:rPr>
                  <w:t>Click or tap here to enter text.</w:t>
                </w:r>
              </w:sdtContent>
            </w:sdt>
          </w:p>
        </w:tc>
        <w:sdt>
          <w:sdtPr>
            <w:rPr>
              <w:bCs/>
            </w:rPr>
            <w:alias w:val="Goals progress"/>
            <w:tag w:val="Goals progress"/>
            <w:id w:val="-798528676"/>
            <w:placeholder>
              <w:docPart w:val="655F0968B2BC4BB7893F7B8B5AFCFCC9"/>
            </w:placeholder>
            <w:showingPlcHdr/>
            <w:dropDownList>
              <w:listItem w:value="Choose an item."/>
              <w:listItem w:displayText="1. No real progress for them" w:value="1. No real progress for them"/>
              <w:listItem w:displayText="2. Not as much progress as they would like" w:value="2. Not as much progress as they would like"/>
              <w:listItem w:displayText="3. Some progress" w:value="3. Some progress"/>
              <w:listItem w:displayText="4. Mostly progressing well" w:value="4. Mostly progressing well"/>
              <w:listItem w:displayText="5. Progressing well" w:value="5. Progressing well"/>
            </w:dropDownList>
          </w:sdtPr>
          <w:sdtEndPr/>
          <w:sdtContent>
            <w:tc>
              <w:tcPr>
                <w:tcW w:w="5496" w:type="dxa"/>
              </w:tcPr>
              <w:p w14:paraId="2F42E9DA" w14:textId="099E7AF9" w:rsidR="00ED2E6A" w:rsidRPr="000B5FE5" w:rsidRDefault="006D7713" w:rsidP="00ED2E6A">
                <w:r w:rsidRPr="00416CBE">
                  <w:rPr>
                    <w:rStyle w:val="PlaceholderText"/>
                  </w:rPr>
                  <w:t>Choose an item.</w:t>
                </w:r>
              </w:p>
            </w:tc>
          </w:sdtContent>
        </w:sdt>
        <w:sdt>
          <w:sdtPr>
            <w:rPr>
              <w:szCs w:val="24"/>
            </w:rPr>
            <w:id w:val="-1649195813"/>
            <w:placeholder>
              <w:docPart w:val="E6704B591D1E4DAC8E5AB5DA7E14D9AB"/>
            </w:placeholder>
            <w:showingPlcHdr/>
          </w:sdtPr>
          <w:sdtEndPr/>
          <w:sdtContent>
            <w:tc>
              <w:tcPr>
                <w:tcW w:w="6379" w:type="dxa"/>
              </w:tcPr>
              <w:p w14:paraId="35A7A1BB" w14:textId="6610B84C" w:rsidR="00ED2E6A" w:rsidRDefault="00ED2E6A" w:rsidP="00ED2E6A">
                <w:pPr>
                  <w:rPr>
                    <w:szCs w:val="24"/>
                  </w:rPr>
                </w:pPr>
                <w:r w:rsidRPr="00A9028F">
                  <w:rPr>
                    <w:rStyle w:val="PlaceholderText"/>
                    <w:szCs w:val="24"/>
                  </w:rPr>
                  <w:t>Click or tap here to enter text.</w:t>
                </w:r>
              </w:p>
            </w:tc>
          </w:sdtContent>
        </w:sdt>
      </w:tr>
      <w:tr w:rsidR="00ED2E6A" w:rsidRPr="000B5FE5" w14:paraId="1A0177EE" w14:textId="6C139A9A" w:rsidTr="00E47C9D">
        <w:trPr>
          <w:cantSplit/>
          <w:trHeight w:val="1069"/>
        </w:trPr>
        <w:tc>
          <w:tcPr>
            <w:tcW w:w="3004" w:type="dxa"/>
          </w:tcPr>
          <w:p w14:paraId="4F231396" w14:textId="0A557548" w:rsidR="00ED2E6A" w:rsidRPr="00D53744" w:rsidRDefault="00ED2E6A" w:rsidP="00ED2E6A">
            <w:pPr>
              <w:rPr>
                <w:b/>
              </w:rPr>
            </w:pPr>
            <w:r w:rsidRPr="00D53744">
              <w:rPr>
                <w:b/>
              </w:rPr>
              <w:t>3.</w:t>
            </w:r>
            <w:r>
              <w:rPr>
                <w:szCs w:val="24"/>
              </w:rPr>
              <w:t xml:space="preserve"> </w:t>
            </w:r>
            <w:sdt>
              <w:sdtPr>
                <w:rPr>
                  <w:szCs w:val="24"/>
                </w:rPr>
                <w:id w:val="-1654125774"/>
                <w:placeholder>
                  <w:docPart w:val="CC9F30B170DE43D2A501E4588BD899D6"/>
                </w:placeholder>
                <w:showingPlcHdr/>
              </w:sdtPr>
              <w:sdtEndPr/>
              <w:sdtContent>
                <w:r w:rsidRPr="00A9028F">
                  <w:rPr>
                    <w:rStyle w:val="PlaceholderText"/>
                    <w:szCs w:val="24"/>
                  </w:rPr>
                  <w:t>Click or tap here to enter text.</w:t>
                </w:r>
              </w:sdtContent>
            </w:sdt>
          </w:p>
        </w:tc>
        <w:sdt>
          <w:sdtPr>
            <w:rPr>
              <w:bCs/>
            </w:rPr>
            <w:alias w:val="Goals progress"/>
            <w:tag w:val="Goals progress"/>
            <w:id w:val="-227068113"/>
            <w:placeholder>
              <w:docPart w:val="03153779C0A84DB5B9FBA5DE0DE8E95C"/>
            </w:placeholder>
            <w:showingPlcHdr/>
            <w:dropDownList>
              <w:listItem w:value="Choose an item."/>
              <w:listItem w:displayText="1. No real progress for them" w:value="1. No real progress for them"/>
              <w:listItem w:displayText="2. Not as much progress as they would like" w:value="2. Not as much progress as they would like"/>
              <w:listItem w:displayText="3. Some progress" w:value="3. Some progress"/>
              <w:listItem w:displayText="4. Mostly progressing well" w:value="4. Mostly progressing well"/>
              <w:listItem w:displayText="5. Progressing well" w:value="5. Progressing well"/>
            </w:dropDownList>
          </w:sdtPr>
          <w:sdtEndPr/>
          <w:sdtContent>
            <w:tc>
              <w:tcPr>
                <w:tcW w:w="5496" w:type="dxa"/>
              </w:tcPr>
              <w:p w14:paraId="0FB332CB" w14:textId="3233AB20" w:rsidR="00ED2E6A" w:rsidRPr="000B5FE5" w:rsidRDefault="00E47C9D" w:rsidP="00ED2E6A">
                <w:r w:rsidRPr="00416CBE">
                  <w:rPr>
                    <w:rStyle w:val="PlaceholderText"/>
                  </w:rPr>
                  <w:t>Choose an item.</w:t>
                </w:r>
              </w:p>
            </w:tc>
          </w:sdtContent>
        </w:sdt>
        <w:sdt>
          <w:sdtPr>
            <w:rPr>
              <w:szCs w:val="24"/>
            </w:rPr>
            <w:id w:val="-1699616005"/>
            <w:placeholder>
              <w:docPart w:val="7576CEA425BA4C8EAA020157BF9DC7E5"/>
            </w:placeholder>
            <w:showingPlcHdr/>
          </w:sdtPr>
          <w:sdtEndPr/>
          <w:sdtContent>
            <w:tc>
              <w:tcPr>
                <w:tcW w:w="6379" w:type="dxa"/>
              </w:tcPr>
              <w:p w14:paraId="471F022D" w14:textId="3E3A42CC" w:rsidR="00ED2E6A" w:rsidRDefault="00ED2E6A" w:rsidP="00ED2E6A">
                <w:pPr>
                  <w:rPr>
                    <w:szCs w:val="24"/>
                  </w:rPr>
                </w:pPr>
                <w:r w:rsidRPr="00A9028F">
                  <w:rPr>
                    <w:rStyle w:val="PlaceholderText"/>
                    <w:szCs w:val="24"/>
                  </w:rPr>
                  <w:t>Click or tap here to enter text.</w:t>
                </w:r>
              </w:p>
            </w:tc>
          </w:sdtContent>
        </w:sdt>
      </w:tr>
      <w:tr w:rsidR="00ED2E6A" w:rsidRPr="000B5FE5" w14:paraId="71D64CCF" w14:textId="7DA84360" w:rsidTr="00E47C9D">
        <w:trPr>
          <w:cantSplit/>
          <w:trHeight w:val="1069"/>
        </w:trPr>
        <w:tc>
          <w:tcPr>
            <w:tcW w:w="3004" w:type="dxa"/>
          </w:tcPr>
          <w:p w14:paraId="4562B6FC" w14:textId="3E4E3A34" w:rsidR="00ED2E6A" w:rsidRPr="00D53744" w:rsidRDefault="00ED2E6A" w:rsidP="00ED2E6A">
            <w:pPr>
              <w:rPr>
                <w:b/>
              </w:rPr>
            </w:pPr>
            <w:r w:rsidRPr="00D53744">
              <w:rPr>
                <w:b/>
              </w:rPr>
              <w:t>4.</w:t>
            </w:r>
            <w:r>
              <w:rPr>
                <w:szCs w:val="24"/>
              </w:rPr>
              <w:t xml:space="preserve"> </w:t>
            </w:r>
            <w:sdt>
              <w:sdtPr>
                <w:rPr>
                  <w:szCs w:val="24"/>
                </w:rPr>
                <w:id w:val="1848519094"/>
                <w:placeholder>
                  <w:docPart w:val="254804BA0F904C9298881A0AAB11DEFA"/>
                </w:placeholder>
                <w:showingPlcHdr/>
              </w:sdtPr>
              <w:sdtEndPr/>
              <w:sdtContent>
                <w:r w:rsidRPr="00A9028F">
                  <w:rPr>
                    <w:rStyle w:val="PlaceholderText"/>
                    <w:szCs w:val="24"/>
                  </w:rPr>
                  <w:t>Click or tap here to enter text.</w:t>
                </w:r>
              </w:sdtContent>
            </w:sdt>
          </w:p>
        </w:tc>
        <w:sdt>
          <w:sdtPr>
            <w:rPr>
              <w:bCs/>
            </w:rPr>
            <w:alias w:val="Goals progress"/>
            <w:tag w:val="Goals progress"/>
            <w:id w:val="996305403"/>
            <w:placeholder>
              <w:docPart w:val="9BAB07933FA84E20B591F7D709F9F5F1"/>
            </w:placeholder>
            <w:showingPlcHdr/>
            <w:dropDownList>
              <w:listItem w:value="Choose an item."/>
              <w:listItem w:displayText="1. No real progress for them" w:value="1. No real progress for them"/>
              <w:listItem w:displayText="2. Not as much progress as they would like" w:value="2. Not as much progress as they would like"/>
              <w:listItem w:displayText="3. Some progress" w:value="3. Some progress"/>
              <w:listItem w:displayText="4. Mostly progressing well" w:value="4. Mostly progressing well"/>
              <w:listItem w:displayText="5. Progressing well" w:value="5. Progressing well"/>
            </w:dropDownList>
          </w:sdtPr>
          <w:sdtEndPr/>
          <w:sdtContent>
            <w:tc>
              <w:tcPr>
                <w:tcW w:w="5496" w:type="dxa"/>
              </w:tcPr>
              <w:p w14:paraId="7712ACFF" w14:textId="14B4C272" w:rsidR="00ED2E6A" w:rsidRPr="000B5FE5" w:rsidRDefault="00E47C9D" w:rsidP="00ED2E6A">
                <w:r w:rsidRPr="00416CBE">
                  <w:rPr>
                    <w:rStyle w:val="PlaceholderText"/>
                  </w:rPr>
                  <w:t>Choose an item.</w:t>
                </w:r>
              </w:p>
            </w:tc>
          </w:sdtContent>
        </w:sdt>
        <w:sdt>
          <w:sdtPr>
            <w:rPr>
              <w:szCs w:val="24"/>
            </w:rPr>
            <w:id w:val="181556061"/>
            <w:placeholder>
              <w:docPart w:val="9D1FA4F9E59B45BFAEA811D58C142B4B"/>
            </w:placeholder>
            <w:showingPlcHdr/>
          </w:sdtPr>
          <w:sdtEndPr/>
          <w:sdtContent>
            <w:tc>
              <w:tcPr>
                <w:tcW w:w="6379" w:type="dxa"/>
              </w:tcPr>
              <w:p w14:paraId="3B2DA792" w14:textId="5C9AE7BD" w:rsidR="00ED2E6A" w:rsidRDefault="00ED2E6A" w:rsidP="00ED2E6A">
                <w:pPr>
                  <w:rPr>
                    <w:szCs w:val="24"/>
                  </w:rPr>
                </w:pPr>
                <w:r w:rsidRPr="00A9028F">
                  <w:rPr>
                    <w:rStyle w:val="PlaceholderText"/>
                    <w:szCs w:val="24"/>
                  </w:rPr>
                  <w:t>Click or tap here to enter text.</w:t>
                </w:r>
              </w:p>
            </w:tc>
          </w:sdtContent>
        </w:sdt>
      </w:tr>
    </w:tbl>
    <w:p w14:paraId="07F8B79E" w14:textId="4DDA0632" w:rsidR="005C7A35" w:rsidDel="00870C2C" w:rsidRDefault="005C7A35" w:rsidP="009A75FC">
      <w:pPr>
        <w:rPr>
          <w:rFonts w:eastAsia="Times New Roman"/>
          <w:b/>
          <w:bCs/>
          <w:sz w:val="32"/>
          <w:szCs w:val="32"/>
        </w:rPr>
        <w:sectPr w:rsidR="005C7A35" w:rsidDel="00870C2C" w:rsidSect="005E50E3">
          <w:pgSz w:w="16838" w:h="11906" w:orient="landscape"/>
          <w:pgMar w:top="851" w:right="822" w:bottom="567" w:left="992" w:header="397" w:footer="709" w:gutter="0"/>
          <w:cols w:space="708"/>
          <w:docGrid w:linePitch="360"/>
        </w:sectPr>
      </w:pPr>
    </w:p>
    <w:p w14:paraId="3C46CAB1" w14:textId="441D4070" w:rsidR="00212C64" w:rsidRDefault="00212C64" w:rsidP="00212C64">
      <w:pPr>
        <w:pStyle w:val="Heading3"/>
      </w:pPr>
      <w:r>
        <w:t xml:space="preserve">Celebrations – </w:t>
      </w:r>
      <w:r w:rsidR="00380D1B">
        <w:t>a</w:t>
      </w:r>
      <w:r>
        <w:t xml:space="preserve">chievements or </w:t>
      </w:r>
      <w:r w:rsidR="00380D1B">
        <w:t>p</w:t>
      </w:r>
      <w:r>
        <w:t>rogress</w:t>
      </w:r>
    </w:p>
    <w:p w14:paraId="3DA692D6" w14:textId="6041D0B8" w:rsidR="00212C64" w:rsidRDefault="00212C64" w:rsidP="0064331E">
      <w:pPr>
        <w:rPr>
          <w:rFonts w:eastAsiaTheme="majorEastAsia" w:cstheme="majorBidi"/>
          <w:b/>
          <w:bCs/>
          <w:color w:val="000000" w:themeColor="text1"/>
          <w:sz w:val="28"/>
          <w:szCs w:val="30"/>
        </w:rPr>
      </w:pPr>
      <w:r w:rsidRPr="004E1552">
        <w:rPr>
          <w:rFonts w:eastAsia="Times New Roman"/>
          <w:b/>
          <w:bCs/>
          <w:noProof/>
          <w:sz w:val="32"/>
          <w:szCs w:val="32"/>
          <w:lang w:eastAsia="en-AU"/>
        </w:rPr>
        <mc:AlternateContent>
          <mc:Choice Requires="wps">
            <w:drawing>
              <wp:anchor distT="45720" distB="45720" distL="114300" distR="114300" simplePos="0" relativeHeight="251658240" behindDoc="0" locked="0" layoutInCell="1" allowOverlap="1" wp14:anchorId="15A3881F" wp14:editId="5410C221">
                <wp:simplePos x="0" y="0"/>
                <wp:positionH relativeFrom="margin">
                  <wp:posOffset>-1270</wp:posOffset>
                </wp:positionH>
                <wp:positionV relativeFrom="paragraph">
                  <wp:posOffset>510540</wp:posOffset>
                </wp:positionV>
                <wp:extent cx="9515475" cy="4133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5475" cy="4133850"/>
                        </a:xfrm>
                        <a:prstGeom prst="rect">
                          <a:avLst/>
                        </a:prstGeom>
                        <a:solidFill>
                          <a:srgbClr val="FFFFFF"/>
                        </a:solidFill>
                        <a:ln w="9525">
                          <a:solidFill>
                            <a:srgbClr val="000000"/>
                          </a:solidFill>
                          <a:miter lim="800000"/>
                          <a:headEnd/>
                          <a:tailEnd/>
                        </a:ln>
                      </wps:spPr>
                      <wps:txbx>
                        <w:txbxContent>
                          <w:p w14:paraId="5326B0BC" w14:textId="77777777" w:rsidR="00212C64" w:rsidRDefault="00212C64" w:rsidP="00212C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3881F" id="_x0000_t202" coordsize="21600,21600" o:spt="202" path="m,l,21600r21600,l21600,xe">
                <v:stroke joinstyle="miter"/>
                <v:path gradientshapeok="t" o:connecttype="rect"/>
              </v:shapetype>
              <v:shape id="Text Box 2" o:spid="_x0000_s1026" type="#_x0000_t202" style="position:absolute;margin-left:-.1pt;margin-top:40.2pt;width:749.25pt;height:32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">
                <v:textbox>
                  <w:txbxContent>
                    <w:p w14:paraId="5326B0BC" w14:textId="77777777" w:rsidR="00212C64" w:rsidRDefault="00212C64" w:rsidP="00212C64"/>
                  </w:txbxContent>
                </v:textbox>
                <w10:wrap type="square" anchorx="margin"/>
              </v:shape>
            </w:pict>
          </mc:Fallback>
        </mc:AlternateContent>
      </w:r>
      <w:bookmarkStart w:id="2" w:name="_Hlk112328083"/>
      <w:r>
        <w:t>Use this section to talk about any achievements</w:t>
      </w:r>
      <w:r w:rsidR="00233337">
        <w:t>,</w:t>
      </w:r>
      <w:r w:rsidR="00DB2A2F">
        <w:t xml:space="preserve"> </w:t>
      </w:r>
      <w:r>
        <w:t>milestones</w:t>
      </w:r>
      <w:r w:rsidR="004143EE">
        <w:t xml:space="preserve"> or progress</w:t>
      </w:r>
      <w:r>
        <w:t xml:space="preserve"> the participant would like to share in this plan period</w:t>
      </w:r>
      <w:r w:rsidR="004143EE">
        <w:t>.</w:t>
      </w:r>
      <w:r>
        <w:t xml:space="preserve"> No achievement or progress is too small to mention.</w:t>
      </w:r>
      <w:bookmarkEnd w:id="2"/>
      <w:r>
        <w:br w:type="page"/>
      </w:r>
    </w:p>
    <w:p w14:paraId="248387B4" w14:textId="2CE814BC" w:rsidR="00600144" w:rsidRDefault="00920237" w:rsidP="00600144">
      <w:pPr>
        <w:pStyle w:val="Heading3"/>
      </w:pPr>
      <w:r>
        <w:t xml:space="preserve">Community </w:t>
      </w:r>
      <w:r w:rsidR="00600144">
        <w:t xml:space="preserve">and </w:t>
      </w:r>
      <w:r>
        <w:t xml:space="preserve">mainstream </w:t>
      </w:r>
      <w:proofErr w:type="gramStart"/>
      <w:r w:rsidR="00600144">
        <w:t>supports</w:t>
      </w:r>
      <w:proofErr w:type="gramEnd"/>
    </w:p>
    <w:p w14:paraId="695C5C64" w14:textId="5A5EF438" w:rsidR="0038422B" w:rsidRDefault="0038422B" w:rsidP="0038422B">
      <w:pPr>
        <w:pStyle w:val="Heading3"/>
        <w:rPr>
          <w:sz w:val="24"/>
          <w:szCs w:val="24"/>
        </w:rPr>
      </w:pPr>
      <w:r w:rsidRPr="006753D5">
        <w:rPr>
          <w:sz w:val="24"/>
          <w:szCs w:val="24"/>
        </w:rPr>
        <w:t xml:space="preserve">New community and mainstream </w:t>
      </w:r>
      <w:proofErr w:type="gramStart"/>
      <w:r w:rsidRPr="006753D5">
        <w:rPr>
          <w:sz w:val="24"/>
          <w:szCs w:val="24"/>
        </w:rPr>
        <w:t>supports</w:t>
      </w:r>
      <w:proofErr w:type="gramEnd"/>
    </w:p>
    <w:p w14:paraId="07CC00D5" w14:textId="2DD1B945" w:rsidR="00920237" w:rsidRPr="00920237" w:rsidRDefault="00920237" w:rsidP="00920237">
      <w:bookmarkStart w:id="3" w:name="_Hlk112328296"/>
      <w:r>
        <w:t>Use</w:t>
      </w:r>
      <w:r w:rsidRPr="008F337C">
        <w:t xml:space="preserve"> this table to tell us</w:t>
      </w:r>
      <w:r>
        <w:t xml:space="preserve"> about any community and mainstream supports the participant is</w:t>
      </w:r>
      <w:r w:rsidR="008C455C">
        <w:t xml:space="preserve"> already</w:t>
      </w:r>
      <w:r>
        <w:t xml:space="preserve"> seeking support </w:t>
      </w:r>
      <w:r w:rsidR="008C455C">
        <w:t xml:space="preserve">from </w:t>
      </w:r>
      <w:r>
        <w:t xml:space="preserve">or you </w:t>
      </w:r>
      <w:r w:rsidR="008C455C">
        <w:t>want</w:t>
      </w:r>
      <w:r>
        <w:t xml:space="preserve"> to connect </w:t>
      </w:r>
      <w:r w:rsidR="000C43C7">
        <w:t>them</w:t>
      </w:r>
      <w:r>
        <w:t xml:space="preserve"> with over the next period</w:t>
      </w:r>
      <w:r w:rsidR="00973452">
        <w:t>.</w:t>
      </w:r>
    </w:p>
    <w:tbl>
      <w:tblPr>
        <w:tblStyle w:val="TableGrid"/>
        <w:tblW w:w="14807" w:type="dxa"/>
        <w:tblLayout w:type="fixed"/>
        <w:tblLook w:val="0620" w:firstRow="1" w:lastRow="0" w:firstColumn="0" w:lastColumn="0" w:noHBand="1" w:noVBand="1"/>
        <w:tblCaption w:val="My mainstream and community supports"/>
        <w:tblDescription w:val="Table with 4 colmns and 5 rows to record community and mainstream supports. Column 1 is support type, column 2 is support description, column 3 is new or previous plan support, column 4 is any comments"/>
      </w:tblPr>
      <w:tblGrid>
        <w:gridCol w:w="4912"/>
        <w:gridCol w:w="9895"/>
      </w:tblGrid>
      <w:tr w:rsidR="0038422B" w:rsidRPr="00A340B9" w14:paraId="24EE4B08" w14:textId="77777777" w:rsidTr="00044F26">
        <w:trPr>
          <w:cantSplit/>
          <w:trHeight w:val="815"/>
          <w:tblHeader/>
        </w:trPr>
        <w:tc>
          <w:tcPr>
            <w:tcW w:w="4912" w:type="dxa"/>
            <w:shd w:val="clear" w:color="auto" w:fill="F2F2F2" w:themeFill="background1" w:themeFillShade="F2"/>
          </w:tcPr>
          <w:bookmarkEnd w:id="3"/>
          <w:p w14:paraId="17514CBC" w14:textId="21F9423D" w:rsidR="0038422B" w:rsidRPr="00D53744" w:rsidRDefault="0038422B" w:rsidP="00044F26">
            <w:pPr>
              <w:rPr>
                <w:b/>
              </w:rPr>
            </w:pPr>
            <w:r>
              <w:rPr>
                <w:b/>
              </w:rPr>
              <w:t xml:space="preserve">Are there community or mainstream supports you </w:t>
            </w:r>
            <w:r w:rsidR="000C43C7">
              <w:rPr>
                <w:b/>
              </w:rPr>
              <w:t>want</w:t>
            </w:r>
            <w:r>
              <w:rPr>
                <w:b/>
              </w:rPr>
              <w:t xml:space="preserve"> to connect </w:t>
            </w:r>
            <w:r w:rsidR="00626A4C">
              <w:rPr>
                <w:b/>
              </w:rPr>
              <w:t>with</w:t>
            </w:r>
            <w:r>
              <w:rPr>
                <w:b/>
              </w:rPr>
              <w:t>?</w:t>
            </w:r>
          </w:p>
        </w:tc>
        <w:tc>
          <w:tcPr>
            <w:tcW w:w="9895" w:type="dxa"/>
            <w:shd w:val="clear" w:color="auto" w:fill="F2F2F2" w:themeFill="background1" w:themeFillShade="F2"/>
          </w:tcPr>
          <w:p w14:paraId="24F98B0F" w14:textId="11469674" w:rsidR="0038422B" w:rsidRPr="00FB0961" w:rsidRDefault="00C07D3E" w:rsidP="00044F26">
            <w:pPr>
              <w:rPr>
                <w:b/>
              </w:rPr>
            </w:pPr>
            <w:r>
              <w:rPr>
                <w:b/>
              </w:rPr>
              <w:t xml:space="preserve">Support </w:t>
            </w:r>
            <w:r w:rsidR="008C455C">
              <w:rPr>
                <w:b/>
              </w:rPr>
              <w:t xml:space="preserve">coordinator </w:t>
            </w:r>
            <w:r w:rsidR="0038422B" w:rsidRPr="00FB0961">
              <w:rPr>
                <w:b/>
              </w:rPr>
              <w:t>comments</w:t>
            </w:r>
          </w:p>
          <w:p w14:paraId="14589239" w14:textId="5C06903E" w:rsidR="0038422B" w:rsidRPr="00D53744" w:rsidRDefault="0038422B" w:rsidP="00044F26">
            <w:pPr>
              <w:rPr>
                <w:b/>
              </w:rPr>
            </w:pPr>
            <w:r w:rsidRPr="00FB0961">
              <w:rPr>
                <w:bCs/>
                <w:i/>
                <w:iCs/>
              </w:rPr>
              <w:t>What steps have been</w:t>
            </w:r>
            <w:r w:rsidR="000C43C7">
              <w:rPr>
                <w:bCs/>
                <w:i/>
                <w:iCs/>
              </w:rPr>
              <w:t xml:space="preserve"> taken</w:t>
            </w:r>
            <w:r w:rsidRPr="00FB0961">
              <w:rPr>
                <w:bCs/>
                <w:i/>
                <w:iCs/>
              </w:rPr>
              <w:t xml:space="preserve">, or will be, </w:t>
            </w:r>
            <w:r>
              <w:rPr>
                <w:bCs/>
                <w:i/>
                <w:iCs/>
              </w:rPr>
              <w:t xml:space="preserve">to </w:t>
            </w:r>
            <w:r w:rsidR="00626A4C">
              <w:rPr>
                <w:bCs/>
                <w:i/>
                <w:iCs/>
              </w:rPr>
              <w:t xml:space="preserve">help </w:t>
            </w:r>
            <w:r>
              <w:rPr>
                <w:bCs/>
                <w:i/>
                <w:iCs/>
              </w:rPr>
              <w:t xml:space="preserve">the participant </w:t>
            </w:r>
            <w:r w:rsidRPr="00FB0961">
              <w:rPr>
                <w:bCs/>
                <w:i/>
                <w:iCs/>
              </w:rPr>
              <w:t>connect to the support?</w:t>
            </w:r>
          </w:p>
        </w:tc>
      </w:tr>
      <w:tr w:rsidR="0038422B" w:rsidRPr="00A340B9" w14:paraId="674A4439" w14:textId="77777777" w:rsidTr="00044F26">
        <w:trPr>
          <w:cantSplit/>
          <w:trHeight w:val="542"/>
        </w:trPr>
        <w:sdt>
          <w:sdtPr>
            <w:rPr>
              <w:szCs w:val="24"/>
            </w:rPr>
            <w:id w:val="-1705018055"/>
            <w:placeholder>
              <w:docPart w:val="66CADBCC801A4B76B3FECD7AD6213381"/>
            </w:placeholder>
            <w:showingPlcHdr/>
          </w:sdtPr>
          <w:sdtEndPr/>
          <w:sdtContent>
            <w:tc>
              <w:tcPr>
                <w:tcW w:w="4912" w:type="dxa"/>
                <w:shd w:val="clear" w:color="auto" w:fill="auto"/>
              </w:tcPr>
              <w:p w14:paraId="64C13FD4" w14:textId="77777777" w:rsidR="0038422B" w:rsidRPr="00713198" w:rsidRDefault="0038422B" w:rsidP="00044F26">
                <w:pPr>
                  <w:autoSpaceDE w:val="0"/>
                  <w:autoSpaceDN w:val="0"/>
                  <w:adjustRightInd w:val="0"/>
                  <w:spacing w:after="0"/>
                  <w:rPr>
                    <w:rFonts w:eastAsiaTheme="minorHAnsi" w:cs="Arial"/>
                    <w:color w:val="000000"/>
                    <w:highlight w:val="yellow"/>
                  </w:rPr>
                </w:pPr>
                <w:r w:rsidRPr="00A9028F">
                  <w:rPr>
                    <w:rStyle w:val="PlaceholderText"/>
                    <w:szCs w:val="24"/>
                  </w:rPr>
                  <w:t>Click or tap here to enter text.</w:t>
                </w:r>
              </w:p>
            </w:tc>
          </w:sdtContent>
        </w:sdt>
        <w:sdt>
          <w:sdtPr>
            <w:rPr>
              <w:szCs w:val="24"/>
            </w:rPr>
            <w:id w:val="852997345"/>
            <w:placeholder>
              <w:docPart w:val="C992CF25BA724B3587A0B2620D1790F6"/>
            </w:placeholder>
            <w:showingPlcHdr/>
          </w:sdtPr>
          <w:sdtEndPr/>
          <w:sdtContent>
            <w:tc>
              <w:tcPr>
                <w:tcW w:w="9895" w:type="dxa"/>
                <w:shd w:val="clear" w:color="auto" w:fill="auto"/>
              </w:tcPr>
              <w:p w14:paraId="64BAA49F" w14:textId="77777777" w:rsidR="0038422B" w:rsidRPr="00C66B8A" w:rsidRDefault="0038422B" w:rsidP="00044F26">
                <w:r w:rsidRPr="00A9028F">
                  <w:rPr>
                    <w:rStyle w:val="PlaceholderText"/>
                    <w:szCs w:val="24"/>
                  </w:rPr>
                  <w:t>Click or tap here to enter text.</w:t>
                </w:r>
              </w:p>
            </w:tc>
          </w:sdtContent>
        </w:sdt>
      </w:tr>
      <w:tr w:rsidR="0038422B" w:rsidRPr="00A340B9" w14:paraId="1B3DCAB5" w14:textId="77777777" w:rsidTr="00044F26">
        <w:trPr>
          <w:cantSplit/>
          <w:trHeight w:val="542"/>
        </w:trPr>
        <w:sdt>
          <w:sdtPr>
            <w:rPr>
              <w:szCs w:val="24"/>
            </w:rPr>
            <w:id w:val="2137601692"/>
            <w:placeholder>
              <w:docPart w:val="31B44815E86543F781C5B1E0DE7B7D9B"/>
            </w:placeholder>
            <w:showingPlcHdr/>
          </w:sdtPr>
          <w:sdtEndPr/>
          <w:sdtContent>
            <w:tc>
              <w:tcPr>
                <w:tcW w:w="4912" w:type="dxa"/>
                <w:shd w:val="clear" w:color="auto" w:fill="auto"/>
              </w:tcPr>
              <w:p w14:paraId="27281E18" w14:textId="77777777" w:rsidR="0038422B" w:rsidRPr="00713198" w:rsidRDefault="0038422B" w:rsidP="00044F26">
                <w:pPr>
                  <w:autoSpaceDE w:val="0"/>
                  <w:autoSpaceDN w:val="0"/>
                  <w:adjustRightInd w:val="0"/>
                  <w:spacing w:after="0"/>
                  <w:rPr>
                    <w:rFonts w:eastAsiaTheme="minorHAnsi" w:cs="Arial"/>
                    <w:color w:val="000000"/>
                    <w:highlight w:val="yellow"/>
                  </w:rPr>
                </w:pPr>
                <w:r w:rsidRPr="00A9028F">
                  <w:rPr>
                    <w:rStyle w:val="PlaceholderText"/>
                    <w:szCs w:val="24"/>
                  </w:rPr>
                  <w:t>Click or tap here to enter text.</w:t>
                </w:r>
              </w:p>
            </w:tc>
          </w:sdtContent>
        </w:sdt>
        <w:sdt>
          <w:sdtPr>
            <w:rPr>
              <w:szCs w:val="24"/>
            </w:rPr>
            <w:id w:val="-1695226415"/>
            <w:placeholder>
              <w:docPart w:val="E2A3B513DAEC47BDACB9B45A2B6A445E"/>
            </w:placeholder>
            <w:showingPlcHdr/>
          </w:sdtPr>
          <w:sdtEndPr/>
          <w:sdtContent>
            <w:tc>
              <w:tcPr>
                <w:tcW w:w="9895" w:type="dxa"/>
                <w:shd w:val="clear" w:color="auto" w:fill="auto"/>
              </w:tcPr>
              <w:p w14:paraId="49173AF6" w14:textId="77777777" w:rsidR="0038422B" w:rsidRPr="00C66B8A" w:rsidRDefault="0038422B" w:rsidP="00044F26">
                <w:r w:rsidRPr="00A9028F">
                  <w:rPr>
                    <w:rStyle w:val="PlaceholderText"/>
                    <w:szCs w:val="24"/>
                  </w:rPr>
                  <w:t>Click or tap here to enter text.</w:t>
                </w:r>
              </w:p>
            </w:tc>
          </w:sdtContent>
        </w:sdt>
      </w:tr>
      <w:tr w:rsidR="0038422B" w:rsidRPr="00A340B9" w14:paraId="3838D5B1" w14:textId="77777777" w:rsidTr="00044F26">
        <w:trPr>
          <w:cantSplit/>
          <w:trHeight w:val="542"/>
        </w:trPr>
        <w:sdt>
          <w:sdtPr>
            <w:rPr>
              <w:szCs w:val="24"/>
            </w:rPr>
            <w:id w:val="-483622582"/>
            <w:placeholder>
              <w:docPart w:val="89AD81E275FB45DEA308E188E8360BF1"/>
            </w:placeholder>
            <w:showingPlcHdr/>
          </w:sdtPr>
          <w:sdtEndPr/>
          <w:sdtContent>
            <w:tc>
              <w:tcPr>
                <w:tcW w:w="4912" w:type="dxa"/>
                <w:shd w:val="clear" w:color="auto" w:fill="auto"/>
              </w:tcPr>
              <w:p w14:paraId="2C964557" w14:textId="77777777" w:rsidR="0038422B" w:rsidRPr="00713198" w:rsidRDefault="0038422B" w:rsidP="00044F26">
                <w:pPr>
                  <w:autoSpaceDE w:val="0"/>
                  <w:autoSpaceDN w:val="0"/>
                  <w:adjustRightInd w:val="0"/>
                  <w:spacing w:after="0"/>
                  <w:rPr>
                    <w:rFonts w:eastAsiaTheme="minorHAnsi" w:cs="Arial"/>
                    <w:color w:val="000000"/>
                    <w:highlight w:val="yellow"/>
                  </w:rPr>
                </w:pPr>
                <w:r w:rsidRPr="00A9028F">
                  <w:rPr>
                    <w:rStyle w:val="PlaceholderText"/>
                    <w:szCs w:val="24"/>
                  </w:rPr>
                  <w:t>Click or tap here to enter text.</w:t>
                </w:r>
              </w:p>
            </w:tc>
          </w:sdtContent>
        </w:sdt>
        <w:sdt>
          <w:sdtPr>
            <w:rPr>
              <w:szCs w:val="24"/>
            </w:rPr>
            <w:id w:val="-1313632803"/>
            <w:placeholder>
              <w:docPart w:val="8F66CCC4689948E7B1C348AD62DEEF02"/>
            </w:placeholder>
            <w:showingPlcHdr/>
          </w:sdtPr>
          <w:sdtEndPr/>
          <w:sdtContent>
            <w:tc>
              <w:tcPr>
                <w:tcW w:w="9895" w:type="dxa"/>
                <w:shd w:val="clear" w:color="auto" w:fill="auto"/>
              </w:tcPr>
              <w:p w14:paraId="1BEEEE4E" w14:textId="77777777" w:rsidR="0038422B" w:rsidRPr="00C66B8A" w:rsidRDefault="0038422B" w:rsidP="00044F26">
                <w:r w:rsidRPr="00A9028F">
                  <w:rPr>
                    <w:rStyle w:val="PlaceholderText"/>
                    <w:szCs w:val="24"/>
                  </w:rPr>
                  <w:t>Click or tap here to enter text.</w:t>
                </w:r>
              </w:p>
            </w:tc>
          </w:sdtContent>
        </w:sdt>
      </w:tr>
    </w:tbl>
    <w:p w14:paraId="64208FD9" w14:textId="77777777" w:rsidR="0038422B" w:rsidRDefault="0038422B" w:rsidP="0038422B">
      <w:pPr>
        <w:rPr>
          <w:b/>
          <w:bCs/>
        </w:rPr>
      </w:pPr>
    </w:p>
    <w:p w14:paraId="469F5BBD" w14:textId="3B5BAA44" w:rsidR="00920237" w:rsidRDefault="00B277C7" w:rsidP="0038422B">
      <w:pPr>
        <w:rPr>
          <w:b/>
          <w:bCs/>
        </w:rPr>
      </w:pPr>
      <w:r>
        <w:rPr>
          <w:b/>
          <w:bCs/>
        </w:rPr>
        <w:t>C</w:t>
      </w:r>
      <w:r w:rsidR="0038422B">
        <w:rPr>
          <w:b/>
          <w:bCs/>
        </w:rPr>
        <w:t xml:space="preserve">urrent community and mainstream </w:t>
      </w:r>
      <w:proofErr w:type="gramStart"/>
      <w:r w:rsidR="0038422B" w:rsidRPr="00283582">
        <w:rPr>
          <w:b/>
          <w:bCs/>
        </w:rPr>
        <w:t>supports</w:t>
      </w:r>
      <w:proofErr w:type="gramEnd"/>
    </w:p>
    <w:p w14:paraId="776AB958" w14:textId="5C57E2FD" w:rsidR="0038422B" w:rsidRPr="00920237" w:rsidRDefault="00920237" w:rsidP="00920237">
      <w:r>
        <w:t>Use</w:t>
      </w:r>
      <w:r w:rsidRPr="008F337C">
        <w:t xml:space="preserve"> this table to tell us</w:t>
      </w:r>
      <w:r>
        <w:t xml:space="preserve"> about any community and mainstream supports the participant is </w:t>
      </w:r>
      <w:r w:rsidR="00C118ED">
        <w:t xml:space="preserve">currently </w:t>
      </w:r>
      <w:r>
        <w:t xml:space="preserve">connected </w:t>
      </w:r>
      <w:r w:rsidR="00626A4C">
        <w:t xml:space="preserve">with </w:t>
      </w:r>
      <w:r>
        <w:t>and you are supporting them to maintain</w:t>
      </w:r>
      <w:r w:rsidR="00973452">
        <w:t>.</w:t>
      </w:r>
      <w:r w:rsidR="0038422B" w:rsidRPr="00920237">
        <w:rPr>
          <w:b/>
          <w:bCs/>
        </w:rPr>
        <w:t xml:space="preserve"> </w:t>
      </w:r>
    </w:p>
    <w:tbl>
      <w:tblPr>
        <w:tblStyle w:val="TableGrid"/>
        <w:tblW w:w="14737" w:type="dxa"/>
        <w:tblLayout w:type="fixed"/>
        <w:tblLook w:val="0620" w:firstRow="1" w:lastRow="0" w:firstColumn="0" w:lastColumn="0" w:noHBand="1" w:noVBand="1"/>
        <w:tblCaption w:val="My mainstream and community supports"/>
        <w:tblDescription w:val="Table with 4 colmns and 5 rows to record community and mainstream supports. Column 1 is support type, column 2 is support description, column 3 is new or previous plan support, column 4 is any comments"/>
      </w:tblPr>
      <w:tblGrid>
        <w:gridCol w:w="3518"/>
        <w:gridCol w:w="5301"/>
        <w:gridCol w:w="5918"/>
      </w:tblGrid>
      <w:tr w:rsidR="0038422B" w:rsidRPr="00A340B9" w14:paraId="5A02316E" w14:textId="77777777" w:rsidTr="00973452">
        <w:trPr>
          <w:cantSplit/>
          <w:trHeight w:val="1165"/>
          <w:tblHeader/>
        </w:trPr>
        <w:tc>
          <w:tcPr>
            <w:tcW w:w="3518" w:type="dxa"/>
            <w:shd w:val="clear" w:color="auto" w:fill="F2F2F2" w:themeFill="background1" w:themeFillShade="F2"/>
          </w:tcPr>
          <w:p w14:paraId="54556133" w14:textId="77777777" w:rsidR="0038422B" w:rsidRPr="00D53744" w:rsidRDefault="0038422B" w:rsidP="00044F26">
            <w:pPr>
              <w:rPr>
                <w:b/>
              </w:rPr>
            </w:pPr>
            <w:r>
              <w:rPr>
                <w:b/>
              </w:rPr>
              <w:t xml:space="preserve">Current community and mainstream </w:t>
            </w:r>
            <w:proofErr w:type="gramStart"/>
            <w:r>
              <w:rPr>
                <w:b/>
              </w:rPr>
              <w:t>s</w:t>
            </w:r>
            <w:r w:rsidRPr="00D53744">
              <w:rPr>
                <w:b/>
              </w:rPr>
              <w:t>upport</w:t>
            </w:r>
            <w:r>
              <w:rPr>
                <w:b/>
              </w:rPr>
              <w:t>s</w:t>
            </w:r>
            <w:proofErr w:type="gramEnd"/>
          </w:p>
        </w:tc>
        <w:tc>
          <w:tcPr>
            <w:tcW w:w="5301" w:type="dxa"/>
            <w:shd w:val="clear" w:color="auto" w:fill="F2F2F2" w:themeFill="background1" w:themeFillShade="F2"/>
          </w:tcPr>
          <w:p w14:paraId="6A7EC1A8" w14:textId="357D3337" w:rsidR="0038422B" w:rsidRDefault="002307FB" w:rsidP="00044F26">
            <w:pPr>
              <w:rPr>
                <w:b/>
              </w:rPr>
            </w:pPr>
            <w:r>
              <w:rPr>
                <w:b/>
              </w:rPr>
              <w:t>Are</w:t>
            </w:r>
            <w:r w:rsidR="0038422B" w:rsidRPr="009E32E0">
              <w:rPr>
                <w:b/>
              </w:rPr>
              <w:t xml:space="preserve"> </w:t>
            </w:r>
            <w:r w:rsidR="0038422B">
              <w:rPr>
                <w:b/>
              </w:rPr>
              <w:t xml:space="preserve">the community and mainstream support meeting </w:t>
            </w:r>
            <w:r w:rsidR="00231321">
              <w:rPr>
                <w:b/>
              </w:rPr>
              <w:t>the participant’s</w:t>
            </w:r>
            <w:r w:rsidR="0038422B">
              <w:rPr>
                <w:b/>
              </w:rPr>
              <w:t xml:space="preserve"> </w:t>
            </w:r>
            <w:r w:rsidR="0038422B" w:rsidRPr="009E32E0">
              <w:rPr>
                <w:b/>
              </w:rPr>
              <w:t>needs?</w:t>
            </w:r>
          </w:p>
          <w:p w14:paraId="1BD84BF6" w14:textId="77777777" w:rsidR="0038422B" w:rsidRPr="00A93199" w:rsidRDefault="0038422B" w:rsidP="002C0687">
            <w:pPr>
              <w:pStyle w:val="ListParagraph"/>
              <w:numPr>
                <w:ilvl w:val="0"/>
                <w:numId w:val="9"/>
              </w:numPr>
              <w:rPr>
                <w:rFonts w:cs="Arial"/>
              </w:rPr>
            </w:pPr>
            <w:r w:rsidRPr="00A93199">
              <w:rPr>
                <w:rFonts w:cs="Arial"/>
              </w:rPr>
              <w:t>No</w:t>
            </w:r>
            <w:r>
              <w:rPr>
                <w:rFonts w:cs="Arial"/>
              </w:rPr>
              <w:t>t at all</w:t>
            </w:r>
          </w:p>
          <w:p w14:paraId="53E6CE7E" w14:textId="2FF498EA" w:rsidR="0038422B" w:rsidRPr="00A93199" w:rsidRDefault="0038422B" w:rsidP="002C0687">
            <w:pPr>
              <w:pStyle w:val="ListParagraph"/>
              <w:numPr>
                <w:ilvl w:val="0"/>
                <w:numId w:val="9"/>
              </w:numPr>
              <w:rPr>
                <w:rFonts w:cs="Arial"/>
              </w:rPr>
            </w:pPr>
            <w:r>
              <w:rPr>
                <w:rFonts w:cs="Arial"/>
              </w:rPr>
              <w:t xml:space="preserve">Not as much as </w:t>
            </w:r>
            <w:r w:rsidR="00231321">
              <w:rPr>
                <w:rFonts w:cs="Arial"/>
              </w:rPr>
              <w:t>th</w:t>
            </w:r>
            <w:r w:rsidR="00E14F4F">
              <w:rPr>
                <w:rFonts w:cs="Arial"/>
              </w:rPr>
              <w:t>ey</w:t>
            </w:r>
            <w:r>
              <w:rPr>
                <w:rFonts w:cs="Arial"/>
              </w:rPr>
              <w:t xml:space="preserve"> would </w:t>
            </w:r>
            <w:proofErr w:type="gramStart"/>
            <w:r>
              <w:rPr>
                <w:rFonts w:cs="Arial"/>
              </w:rPr>
              <w:t>like</w:t>
            </w:r>
            <w:proofErr w:type="gramEnd"/>
          </w:p>
          <w:p w14:paraId="588CA578" w14:textId="77777777" w:rsidR="0038422B" w:rsidRPr="00A93199" w:rsidRDefault="0038422B" w:rsidP="002C0687">
            <w:pPr>
              <w:pStyle w:val="ListParagraph"/>
              <w:numPr>
                <w:ilvl w:val="0"/>
                <w:numId w:val="9"/>
              </w:numPr>
              <w:rPr>
                <w:rFonts w:cs="Arial"/>
              </w:rPr>
            </w:pPr>
            <w:r w:rsidRPr="00A93199">
              <w:rPr>
                <w:rFonts w:cs="Arial"/>
              </w:rPr>
              <w:t>Some</w:t>
            </w:r>
            <w:r>
              <w:rPr>
                <w:rFonts w:cs="Arial"/>
              </w:rPr>
              <w:t>what</w:t>
            </w:r>
          </w:p>
          <w:p w14:paraId="26B4C370" w14:textId="77777777" w:rsidR="0038422B" w:rsidRDefault="0038422B" w:rsidP="002C0687">
            <w:pPr>
              <w:pStyle w:val="ListParagraph"/>
              <w:numPr>
                <w:ilvl w:val="0"/>
                <w:numId w:val="9"/>
              </w:numPr>
              <w:rPr>
                <w:rFonts w:cs="Arial"/>
              </w:rPr>
            </w:pPr>
            <w:r w:rsidRPr="00A93199">
              <w:rPr>
                <w:rFonts w:cs="Arial"/>
              </w:rPr>
              <w:t>Most</w:t>
            </w:r>
            <w:r>
              <w:rPr>
                <w:rFonts w:cs="Arial"/>
              </w:rPr>
              <w:t xml:space="preserve"> of the time</w:t>
            </w:r>
          </w:p>
          <w:p w14:paraId="7FBA672A" w14:textId="38A5C287" w:rsidR="0038422B" w:rsidRPr="00AA13A4" w:rsidRDefault="0038422B" w:rsidP="002C0687">
            <w:pPr>
              <w:pStyle w:val="ListParagraph"/>
              <w:numPr>
                <w:ilvl w:val="0"/>
                <w:numId w:val="9"/>
              </w:numPr>
              <w:rPr>
                <w:rFonts w:cs="Arial"/>
              </w:rPr>
            </w:pPr>
            <w:r>
              <w:rPr>
                <w:rFonts w:cs="Arial"/>
              </w:rPr>
              <w:t xml:space="preserve">Yes, it is meeting </w:t>
            </w:r>
            <w:r w:rsidR="00E14F4F">
              <w:rPr>
                <w:rFonts w:cs="Arial"/>
              </w:rPr>
              <w:t>their</w:t>
            </w:r>
            <w:r>
              <w:rPr>
                <w:rFonts w:cs="Arial"/>
              </w:rPr>
              <w:t xml:space="preserve"> needs</w:t>
            </w:r>
          </w:p>
        </w:tc>
        <w:tc>
          <w:tcPr>
            <w:tcW w:w="5918" w:type="dxa"/>
            <w:shd w:val="clear" w:color="auto" w:fill="F2F2F2" w:themeFill="background1" w:themeFillShade="F2"/>
          </w:tcPr>
          <w:p w14:paraId="2D14C167" w14:textId="19643401" w:rsidR="0038422B" w:rsidRPr="005B1917" w:rsidRDefault="00EF7894" w:rsidP="00044F26">
            <w:pPr>
              <w:rPr>
                <w:bCs/>
              </w:rPr>
            </w:pPr>
            <w:r>
              <w:rPr>
                <w:b/>
              </w:rPr>
              <w:t xml:space="preserve">Support </w:t>
            </w:r>
            <w:r w:rsidR="009B21F4">
              <w:rPr>
                <w:b/>
              </w:rPr>
              <w:t>c</w:t>
            </w:r>
            <w:r w:rsidR="000661C1">
              <w:rPr>
                <w:b/>
              </w:rPr>
              <w:t>o</w:t>
            </w:r>
            <w:r w:rsidR="009B21F4">
              <w:rPr>
                <w:b/>
              </w:rPr>
              <w:t xml:space="preserve">ordinator </w:t>
            </w:r>
            <w:r w:rsidR="0038422B">
              <w:rPr>
                <w:b/>
              </w:rPr>
              <w:t>comments</w:t>
            </w:r>
          </w:p>
          <w:p w14:paraId="104C4BBC" w14:textId="7B8A068E" w:rsidR="0038422B" w:rsidRPr="005B1917" w:rsidRDefault="0038422B" w:rsidP="00044F26">
            <w:pPr>
              <w:rPr>
                <w:bCs/>
                <w:i/>
                <w:iCs/>
              </w:rPr>
            </w:pPr>
            <w:r>
              <w:rPr>
                <w:bCs/>
                <w:i/>
                <w:iCs/>
              </w:rPr>
              <w:t xml:space="preserve">Were there any obstacles impacting you </w:t>
            </w:r>
            <w:r w:rsidR="000661C1">
              <w:rPr>
                <w:bCs/>
                <w:i/>
                <w:iCs/>
              </w:rPr>
              <w:t>s</w:t>
            </w:r>
            <w:r>
              <w:rPr>
                <w:bCs/>
                <w:i/>
                <w:iCs/>
              </w:rPr>
              <w:t xml:space="preserve">upporting the participant </w:t>
            </w:r>
            <w:r w:rsidR="00A778AA">
              <w:rPr>
                <w:bCs/>
                <w:i/>
                <w:iCs/>
              </w:rPr>
              <w:t xml:space="preserve">to </w:t>
            </w:r>
            <w:r>
              <w:rPr>
                <w:bCs/>
                <w:i/>
                <w:iCs/>
              </w:rPr>
              <w:t>maintain or improve their community or mainstream support</w:t>
            </w:r>
            <w:r w:rsidR="00A778AA">
              <w:rPr>
                <w:bCs/>
                <w:i/>
                <w:iCs/>
              </w:rPr>
              <w:t>s</w:t>
            </w:r>
            <w:r>
              <w:rPr>
                <w:bCs/>
                <w:i/>
                <w:iCs/>
              </w:rPr>
              <w:t>?</w:t>
            </w:r>
          </w:p>
        </w:tc>
      </w:tr>
      <w:tr w:rsidR="0038422B" w:rsidRPr="00A340B9" w14:paraId="34A2933A" w14:textId="77777777" w:rsidTr="00973452">
        <w:trPr>
          <w:cantSplit/>
          <w:trHeight w:val="551"/>
        </w:trPr>
        <w:sdt>
          <w:sdtPr>
            <w:rPr>
              <w:szCs w:val="24"/>
            </w:rPr>
            <w:id w:val="974267804"/>
            <w:placeholder>
              <w:docPart w:val="604250EB3DE5432C9984257D9E05B7CD"/>
            </w:placeholder>
            <w:showingPlcHdr/>
          </w:sdtPr>
          <w:sdtEndPr/>
          <w:sdtContent>
            <w:tc>
              <w:tcPr>
                <w:tcW w:w="3518" w:type="dxa"/>
                <w:shd w:val="clear" w:color="auto" w:fill="auto"/>
              </w:tcPr>
              <w:p w14:paraId="212F2367" w14:textId="77777777" w:rsidR="0038422B" w:rsidRPr="00713198" w:rsidRDefault="0038422B" w:rsidP="00044F26">
                <w:pPr>
                  <w:autoSpaceDE w:val="0"/>
                  <w:autoSpaceDN w:val="0"/>
                  <w:adjustRightInd w:val="0"/>
                  <w:spacing w:after="0"/>
                  <w:rPr>
                    <w:rFonts w:eastAsiaTheme="minorHAnsi" w:cs="Arial"/>
                    <w:color w:val="000000"/>
                    <w:highlight w:val="yellow"/>
                  </w:rPr>
                </w:pPr>
                <w:r w:rsidRPr="00A9028F">
                  <w:rPr>
                    <w:rStyle w:val="PlaceholderText"/>
                    <w:szCs w:val="24"/>
                  </w:rPr>
                  <w:t>Click or tap here to enter text.</w:t>
                </w:r>
              </w:p>
            </w:tc>
          </w:sdtContent>
        </w:sdt>
        <w:sdt>
          <w:sdtPr>
            <w:rPr>
              <w:rFonts w:cs="Arial"/>
              <w:color w:val="000000"/>
              <w:highlight w:val="yellow"/>
            </w:rPr>
            <w:alias w:val="Community and Mainstream"/>
            <w:tag w:val="1. Not at all"/>
            <w:id w:val="-1558006512"/>
            <w:placeholder>
              <w:docPart w:val="E612D72C6C904F64ABC4FBF3C37A3781"/>
            </w:placeholder>
            <w:showingPlcHdr/>
            <w:dropDownList>
              <w:listItem w:value="Choose an item."/>
              <w:listItem w:displayText="1. Not at all" w:value="1. Not at all"/>
              <w:listItem w:displayText="2. Not as much as they would like" w:value="2. Not as much as they would like"/>
              <w:listItem w:displayText="3. Somewhat" w:value="3. Somewhat"/>
              <w:listItem w:displayText="4. Most of the time" w:value="4. Most of the time"/>
              <w:listItem w:displayText="5. Yes, it is meeting their needs" w:value="5. Yes, it is meeting their needs"/>
            </w:dropDownList>
          </w:sdtPr>
          <w:sdtEndPr/>
          <w:sdtContent>
            <w:tc>
              <w:tcPr>
                <w:tcW w:w="5301" w:type="dxa"/>
              </w:tcPr>
              <w:p w14:paraId="286DE31D" w14:textId="77777777" w:rsidR="0038422B" w:rsidRPr="00713198" w:rsidRDefault="0038422B" w:rsidP="00044F26">
                <w:pPr>
                  <w:autoSpaceDE w:val="0"/>
                  <w:autoSpaceDN w:val="0"/>
                  <w:adjustRightInd w:val="0"/>
                  <w:spacing w:after="0"/>
                  <w:rPr>
                    <w:rFonts w:eastAsiaTheme="minorHAnsi" w:cs="Arial"/>
                    <w:color w:val="000000"/>
                    <w:highlight w:val="yellow"/>
                  </w:rPr>
                </w:pPr>
                <w:r w:rsidRPr="00416CBE">
                  <w:rPr>
                    <w:rStyle w:val="PlaceholderText"/>
                  </w:rPr>
                  <w:t>Choose an item.</w:t>
                </w:r>
              </w:p>
            </w:tc>
          </w:sdtContent>
        </w:sdt>
        <w:sdt>
          <w:sdtPr>
            <w:rPr>
              <w:szCs w:val="24"/>
            </w:rPr>
            <w:id w:val="-582222171"/>
            <w:placeholder>
              <w:docPart w:val="D3C15FD2BCBC4BC5865EEF6DA9E0E269"/>
            </w:placeholder>
            <w:showingPlcHdr/>
          </w:sdtPr>
          <w:sdtEndPr/>
          <w:sdtContent>
            <w:tc>
              <w:tcPr>
                <w:tcW w:w="5918" w:type="dxa"/>
                <w:shd w:val="clear" w:color="auto" w:fill="auto"/>
              </w:tcPr>
              <w:p w14:paraId="1AAE87F5" w14:textId="77777777" w:rsidR="0038422B" w:rsidRPr="00C66B8A" w:rsidRDefault="0038422B" w:rsidP="00044F26">
                <w:r w:rsidRPr="00A9028F">
                  <w:rPr>
                    <w:rStyle w:val="PlaceholderText"/>
                    <w:szCs w:val="24"/>
                  </w:rPr>
                  <w:t>Click or tap here to enter text.</w:t>
                </w:r>
              </w:p>
            </w:tc>
          </w:sdtContent>
        </w:sdt>
      </w:tr>
      <w:tr w:rsidR="0038422B" w:rsidRPr="00A340B9" w14:paraId="3288B29C" w14:textId="77777777" w:rsidTr="00973452">
        <w:trPr>
          <w:cantSplit/>
          <w:trHeight w:val="551"/>
        </w:trPr>
        <w:sdt>
          <w:sdtPr>
            <w:rPr>
              <w:szCs w:val="24"/>
            </w:rPr>
            <w:id w:val="-1003816692"/>
            <w:placeholder>
              <w:docPart w:val="010C258BE29948098B466B62D72BCE69"/>
            </w:placeholder>
            <w:showingPlcHdr/>
          </w:sdtPr>
          <w:sdtEndPr/>
          <w:sdtContent>
            <w:tc>
              <w:tcPr>
                <w:tcW w:w="3518" w:type="dxa"/>
                <w:shd w:val="clear" w:color="auto" w:fill="auto"/>
              </w:tcPr>
              <w:p w14:paraId="5BF6EE03" w14:textId="77777777" w:rsidR="0038422B" w:rsidRPr="00713198" w:rsidRDefault="0038422B" w:rsidP="00044F26">
                <w:pPr>
                  <w:autoSpaceDE w:val="0"/>
                  <w:autoSpaceDN w:val="0"/>
                  <w:adjustRightInd w:val="0"/>
                  <w:spacing w:after="0"/>
                  <w:rPr>
                    <w:rFonts w:eastAsiaTheme="minorHAnsi" w:cs="Arial"/>
                    <w:color w:val="000000"/>
                    <w:highlight w:val="yellow"/>
                  </w:rPr>
                </w:pPr>
                <w:r w:rsidRPr="00A9028F">
                  <w:rPr>
                    <w:rStyle w:val="PlaceholderText"/>
                    <w:szCs w:val="24"/>
                  </w:rPr>
                  <w:t>Click or tap here to enter text.</w:t>
                </w:r>
              </w:p>
            </w:tc>
          </w:sdtContent>
        </w:sdt>
        <w:sdt>
          <w:sdtPr>
            <w:rPr>
              <w:rFonts w:cs="Arial"/>
              <w:color w:val="000000"/>
              <w:highlight w:val="yellow"/>
            </w:rPr>
            <w:alias w:val="Community and Mainstream"/>
            <w:tag w:val="1. Not at all"/>
            <w:id w:val="906577310"/>
            <w:placeholder>
              <w:docPart w:val="2F396C6987F64B1EBE69B8AE51CC0D27"/>
            </w:placeholder>
            <w:showingPlcHdr/>
            <w:dropDownList>
              <w:listItem w:value="Choose an item."/>
              <w:listItem w:displayText="1. Not at all" w:value="1. Not at all"/>
              <w:listItem w:displayText="2. Not as much as they would like" w:value="2. Not as much as they would like"/>
              <w:listItem w:displayText="3. Somewhat" w:value="3. Somewhat"/>
              <w:listItem w:displayText="4. Most of the time" w:value="4. Most of the time"/>
              <w:listItem w:displayText="5. Yes, it is meeting their needs" w:value="5. Yes, it is meeting their needs"/>
            </w:dropDownList>
          </w:sdtPr>
          <w:sdtEndPr/>
          <w:sdtContent>
            <w:tc>
              <w:tcPr>
                <w:tcW w:w="5301" w:type="dxa"/>
              </w:tcPr>
              <w:p w14:paraId="2B15D00B" w14:textId="0DB9BC39" w:rsidR="0038422B" w:rsidRPr="00713198" w:rsidRDefault="00E14F4F" w:rsidP="00044F26">
                <w:pPr>
                  <w:autoSpaceDE w:val="0"/>
                  <w:autoSpaceDN w:val="0"/>
                  <w:adjustRightInd w:val="0"/>
                  <w:spacing w:after="0"/>
                  <w:rPr>
                    <w:rFonts w:eastAsiaTheme="minorHAnsi" w:cs="Arial"/>
                    <w:color w:val="000000"/>
                    <w:highlight w:val="yellow"/>
                  </w:rPr>
                </w:pPr>
                <w:r w:rsidRPr="00416CBE">
                  <w:rPr>
                    <w:rStyle w:val="PlaceholderText"/>
                  </w:rPr>
                  <w:t>Choose an item.</w:t>
                </w:r>
              </w:p>
            </w:tc>
          </w:sdtContent>
        </w:sdt>
        <w:sdt>
          <w:sdtPr>
            <w:rPr>
              <w:szCs w:val="24"/>
            </w:rPr>
            <w:id w:val="1065694382"/>
            <w:placeholder>
              <w:docPart w:val="5256A7D7325A48FF8B50372AE85E9744"/>
            </w:placeholder>
            <w:showingPlcHdr/>
          </w:sdtPr>
          <w:sdtEndPr/>
          <w:sdtContent>
            <w:tc>
              <w:tcPr>
                <w:tcW w:w="5918" w:type="dxa"/>
                <w:shd w:val="clear" w:color="auto" w:fill="auto"/>
              </w:tcPr>
              <w:p w14:paraId="7EDAFF7F" w14:textId="77777777" w:rsidR="0038422B" w:rsidRPr="00C66B8A" w:rsidRDefault="0038422B" w:rsidP="00044F26">
                <w:r w:rsidRPr="00A9028F">
                  <w:rPr>
                    <w:rStyle w:val="PlaceholderText"/>
                    <w:szCs w:val="24"/>
                  </w:rPr>
                  <w:t>Click or tap here to enter text.</w:t>
                </w:r>
              </w:p>
            </w:tc>
          </w:sdtContent>
        </w:sdt>
      </w:tr>
      <w:tr w:rsidR="0038422B" w:rsidRPr="00A340B9" w14:paraId="2029CC85" w14:textId="77777777" w:rsidTr="00973452">
        <w:trPr>
          <w:cantSplit/>
          <w:trHeight w:val="551"/>
        </w:trPr>
        <w:sdt>
          <w:sdtPr>
            <w:rPr>
              <w:szCs w:val="24"/>
            </w:rPr>
            <w:id w:val="-1354147"/>
            <w:placeholder>
              <w:docPart w:val="A13445E9E39542BD87772F1081613F11"/>
            </w:placeholder>
            <w:showingPlcHdr/>
          </w:sdtPr>
          <w:sdtEndPr/>
          <w:sdtContent>
            <w:tc>
              <w:tcPr>
                <w:tcW w:w="3518" w:type="dxa"/>
                <w:shd w:val="clear" w:color="auto" w:fill="auto"/>
              </w:tcPr>
              <w:p w14:paraId="4138CDBC" w14:textId="77777777" w:rsidR="0038422B" w:rsidRPr="00713198" w:rsidRDefault="0038422B" w:rsidP="00044F26">
                <w:pPr>
                  <w:autoSpaceDE w:val="0"/>
                  <w:autoSpaceDN w:val="0"/>
                  <w:adjustRightInd w:val="0"/>
                  <w:spacing w:after="0"/>
                  <w:rPr>
                    <w:rFonts w:eastAsiaTheme="minorHAnsi" w:cs="Arial"/>
                    <w:color w:val="000000"/>
                    <w:highlight w:val="yellow"/>
                  </w:rPr>
                </w:pPr>
                <w:r w:rsidRPr="00A9028F">
                  <w:rPr>
                    <w:rStyle w:val="PlaceholderText"/>
                    <w:szCs w:val="24"/>
                  </w:rPr>
                  <w:t>Click or tap here to enter text.</w:t>
                </w:r>
              </w:p>
            </w:tc>
          </w:sdtContent>
        </w:sdt>
        <w:sdt>
          <w:sdtPr>
            <w:rPr>
              <w:rFonts w:cs="Arial"/>
              <w:color w:val="000000"/>
              <w:highlight w:val="yellow"/>
            </w:rPr>
            <w:alias w:val="Community and Mainstream"/>
            <w:tag w:val="1. Not at all"/>
            <w:id w:val="-2007051729"/>
            <w:placeholder>
              <w:docPart w:val="36AD2F186D9C428E8C76D8BEB5C5A9B6"/>
            </w:placeholder>
            <w:showingPlcHdr/>
            <w:dropDownList>
              <w:listItem w:value="Choose an item."/>
              <w:listItem w:displayText="1. Not at all" w:value="1. Not at all"/>
              <w:listItem w:displayText="2. Not as much as they would like" w:value="2. Not as much as they would like"/>
              <w:listItem w:displayText="3. Somewhat" w:value="3. Somewhat"/>
              <w:listItem w:displayText="4. Most of the time" w:value="4. Most of the time"/>
              <w:listItem w:displayText="5. Yes, it is meeting their needs" w:value="5. Yes, it is meeting their needs"/>
            </w:dropDownList>
          </w:sdtPr>
          <w:sdtEndPr/>
          <w:sdtContent>
            <w:tc>
              <w:tcPr>
                <w:tcW w:w="5301" w:type="dxa"/>
              </w:tcPr>
              <w:p w14:paraId="3B396E94" w14:textId="680209CB" w:rsidR="0038422B" w:rsidRPr="00713198" w:rsidRDefault="00E14F4F" w:rsidP="00044F26">
                <w:pPr>
                  <w:autoSpaceDE w:val="0"/>
                  <w:autoSpaceDN w:val="0"/>
                  <w:adjustRightInd w:val="0"/>
                  <w:spacing w:after="0"/>
                  <w:rPr>
                    <w:rFonts w:eastAsiaTheme="minorHAnsi" w:cs="Arial"/>
                    <w:color w:val="000000"/>
                    <w:highlight w:val="yellow"/>
                  </w:rPr>
                </w:pPr>
                <w:r w:rsidRPr="00416CBE">
                  <w:rPr>
                    <w:rStyle w:val="PlaceholderText"/>
                  </w:rPr>
                  <w:t>Choose an item.</w:t>
                </w:r>
              </w:p>
            </w:tc>
          </w:sdtContent>
        </w:sdt>
        <w:sdt>
          <w:sdtPr>
            <w:rPr>
              <w:szCs w:val="24"/>
            </w:rPr>
            <w:id w:val="910734214"/>
            <w:placeholder>
              <w:docPart w:val="5EC6DA443269477383B5144EAC9D9609"/>
            </w:placeholder>
            <w:showingPlcHdr/>
          </w:sdtPr>
          <w:sdtEndPr/>
          <w:sdtContent>
            <w:tc>
              <w:tcPr>
                <w:tcW w:w="5918" w:type="dxa"/>
                <w:shd w:val="clear" w:color="auto" w:fill="auto"/>
              </w:tcPr>
              <w:p w14:paraId="2553EFF8" w14:textId="77777777" w:rsidR="0038422B" w:rsidRPr="00C66B8A" w:rsidRDefault="0038422B" w:rsidP="00044F26">
                <w:r w:rsidRPr="00A9028F">
                  <w:rPr>
                    <w:rStyle w:val="PlaceholderText"/>
                    <w:szCs w:val="24"/>
                  </w:rPr>
                  <w:t>Click or tap here to enter text.</w:t>
                </w:r>
              </w:p>
            </w:tc>
          </w:sdtContent>
        </w:sdt>
      </w:tr>
    </w:tbl>
    <w:p w14:paraId="70735A8F" w14:textId="28FD3C6D" w:rsidR="009A75FC" w:rsidRPr="00AD36D2" w:rsidRDefault="009A75FC" w:rsidP="0041501C">
      <w:pPr>
        <w:pStyle w:val="Heading3"/>
      </w:pPr>
      <w:r>
        <w:t xml:space="preserve">Funded </w:t>
      </w:r>
      <w:proofErr w:type="gramStart"/>
      <w:r w:rsidR="00380D1B">
        <w:t>s</w:t>
      </w:r>
      <w:r>
        <w:t>upports</w:t>
      </w:r>
      <w:proofErr w:type="gramEnd"/>
    </w:p>
    <w:p w14:paraId="146612F8" w14:textId="65E8E412" w:rsidR="009A75FC" w:rsidRPr="00D53744" w:rsidRDefault="00E67413" w:rsidP="000A710D">
      <w:pPr>
        <w:ind w:left="-142" w:firstLine="142"/>
        <w:rPr>
          <w:szCs w:val="24"/>
        </w:rPr>
      </w:pPr>
      <w:r>
        <w:rPr>
          <w:rFonts w:eastAsia="Times New Roman"/>
          <w:bCs/>
          <w:szCs w:val="24"/>
        </w:rPr>
        <w:t>Te</w:t>
      </w:r>
      <w:r w:rsidR="00600144" w:rsidRPr="00D53744">
        <w:rPr>
          <w:rFonts w:eastAsia="Times New Roman"/>
          <w:bCs/>
          <w:szCs w:val="24"/>
        </w:rPr>
        <w:t xml:space="preserve">ll us about </w:t>
      </w:r>
      <w:r w:rsidR="00E436BF">
        <w:rPr>
          <w:rFonts w:eastAsia="Times New Roman"/>
          <w:bCs/>
          <w:szCs w:val="24"/>
        </w:rPr>
        <w:t>the</w:t>
      </w:r>
      <w:r w:rsidR="00600144" w:rsidRPr="00D53744">
        <w:rPr>
          <w:rFonts w:eastAsia="Times New Roman"/>
          <w:bCs/>
          <w:szCs w:val="24"/>
        </w:rPr>
        <w:t xml:space="preserve"> </w:t>
      </w:r>
      <w:r w:rsidR="00FE593F">
        <w:rPr>
          <w:rFonts w:eastAsia="Times New Roman"/>
          <w:bCs/>
          <w:szCs w:val="24"/>
        </w:rPr>
        <w:t xml:space="preserve">current </w:t>
      </w:r>
      <w:r w:rsidR="00617467">
        <w:rPr>
          <w:rFonts w:eastAsia="Times New Roman"/>
          <w:bCs/>
          <w:szCs w:val="24"/>
        </w:rPr>
        <w:t xml:space="preserve">NDIS </w:t>
      </w:r>
      <w:r w:rsidR="00600144" w:rsidRPr="00D53744">
        <w:rPr>
          <w:rFonts w:eastAsia="Times New Roman"/>
          <w:bCs/>
          <w:szCs w:val="24"/>
        </w:rPr>
        <w:t>funded supports</w:t>
      </w:r>
      <w:r w:rsidR="00617467">
        <w:rPr>
          <w:rFonts w:eastAsia="Times New Roman"/>
          <w:bCs/>
          <w:szCs w:val="24"/>
        </w:rPr>
        <w:t xml:space="preserve"> in </w:t>
      </w:r>
      <w:r w:rsidR="00F32CA1">
        <w:rPr>
          <w:rFonts w:eastAsia="Times New Roman"/>
          <w:bCs/>
          <w:szCs w:val="24"/>
        </w:rPr>
        <w:t>the participant’s</w:t>
      </w:r>
      <w:r w:rsidR="00617467">
        <w:rPr>
          <w:rFonts w:eastAsia="Times New Roman"/>
          <w:bCs/>
          <w:szCs w:val="24"/>
        </w:rPr>
        <w:t xml:space="preserve"> plan</w:t>
      </w:r>
      <w:r w:rsidR="00600144" w:rsidRPr="00D53744">
        <w:rPr>
          <w:rFonts w:eastAsia="Times New Roman"/>
          <w:bCs/>
          <w:szCs w:val="24"/>
        </w:rPr>
        <w:t>.</w:t>
      </w:r>
    </w:p>
    <w:tbl>
      <w:tblPr>
        <w:tblStyle w:val="TableGrid"/>
        <w:tblW w:w="14967" w:type="dxa"/>
        <w:tblLayout w:type="fixed"/>
        <w:tblLook w:val="0620" w:firstRow="1" w:lastRow="0" w:firstColumn="0" w:lastColumn="0" w:noHBand="1" w:noVBand="1"/>
        <w:tblCaption w:val="My funded supports"/>
        <w:tblDescription w:val="Table with 8 columns and 3 rows . Column 1 is support type with rows for Core, capacity building and capital. Column 2 is what are your current supports, column 3 is how often do you access your supports, column 4 is how is your plan managed, column 5 is how much funding has been used, column 6 is which provider deliver supports, column 7 would you like to continue the support and column 8 do you need us to change the support."/>
      </w:tblPr>
      <w:tblGrid>
        <w:gridCol w:w="2134"/>
        <w:gridCol w:w="4277"/>
        <w:gridCol w:w="8556"/>
      </w:tblGrid>
      <w:tr w:rsidR="003D5BDD" w14:paraId="2B3D9B6F" w14:textId="77777777" w:rsidTr="009C56A9">
        <w:trPr>
          <w:cantSplit/>
          <w:trHeight w:val="783"/>
          <w:tblHeader/>
        </w:trPr>
        <w:tc>
          <w:tcPr>
            <w:tcW w:w="2134" w:type="dxa"/>
            <w:shd w:val="clear" w:color="auto" w:fill="F2F2F2" w:themeFill="background1" w:themeFillShade="F2"/>
          </w:tcPr>
          <w:p w14:paraId="2AF260AD" w14:textId="1603E82F" w:rsidR="003D5BDD" w:rsidRPr="00D53744" w:rsidRDefault="003D5BDD" w:rsidP="00EB7252">
            <w:pPr>
              <w:tabs>
                <w:tab w:val="left" w:pos="1218"/>
              </w:tabs>
              <w:rPr>
                <w:b/>
              </w:rPr>
            </w:pPr>
            <w:r w:rsidRPr="00D53744">
              <w:rPr>
                <w:b/>
              </w:rPr>
              <w:t xml:space="preserve">Support </w:t>
            </w:r>
            <w:r>
              <w:rPr>
                <w:b/>
              </w:rPr>
              <w:t>b</w:t>
            </w:r>
            <w:r w:rsidRPr="00D53744">
              <w:rPr>
                <w:b/>
              </w:rPr>
              <w:t>udget</w:t>
            </w:r>
          </w:p>
        </w:tc>
        <w:tc>
          <w:tcPr>
            <w:tcW w:w="4277" w:type="dxa"/>
            <w:shd w:val="clear" w:color="auto" w:fill="F2F2F2" w:themeFill="background1" w:themeFillShade="F2"/>
          </w:tcPr>
          <w:p w14:paraId="0B0E7085" w14:textId="351A6A17" w:rsidR="003D5BDD" w:rsidRPr="00B30925" w:rsidRDefault="003D5BDD" w:rsidP="00B30925">
            <w:pPr>
              <w:rPr>
                <w:b/>
                <w:bCs/>
              </w:rPr>
            </w:pPr>
            <w:r w:rsidRPr="00B30925">
              <w:rPr>
                <w:b/>
                <w:bCs/>
              </w:rPr>
              <w:t xml:space="preserve">Are the service/supports currently meeting </w:t>
            </w:r>
            <w:r>
              <w:rPr>
                <w:b/>
                <w:bCs/>
              </w:rPr>
              <w:t>their</w:t>
            </w:r>
            <w:r w:rsidRPr="00B30925">
              <w:rPr>
                <w:b/>
                <w:bCs/>
              </w:rPr>
              <w:t xml:space="preserve"> needs?</w:t>
            </w:r>
          </w:p>
          <w:p w14:paraId="36753DFF" w14:textId="77777777" w:rsidR="003D5BDD" w:rsidRPr="00B30925" w:rsidRDefault="003D5BDD" w:rsidP="002C0687">
            <w:pPr>
              <w:pStyle w:val="ListParagraph"/>
              <w:numPr>
                <w:ilvl w:val="0"/>
                <w:numId w:val="10"/>
              </w:numPr>
            </w:pPr>
            <w:r w:rsidRPr="00B30925">
              <w:t>Not at all</w:t>
            </w:r>
          </w:p>
          <w:p w14:paraId="4AD84264" w14:textId="77777777" w:rsidR="003D5BDD" w:rsidRPr="00B30925" w:rsidRDefault="003D5BDD" w:rsidP="002C0687">
            <w:pPr>
              <w:pStyle w:val="ListParagraph"/>
              <w:numPr>
                <w:ilvl w:val="0"/>
                <w:numId w:val="10"/>
              </w:numPr>
            </w:pPr>
            <w:r w:rsidRPr="00B30925">
              <w:t xml:space="preserve">Not as much as they would </w:t>
            </w:r>
            <w:proofErr w:type="gramStart"/>
            <w:r w:rsidRPr="00B30925">
              <w:t>like</w:t>
            </w:r>
            <w:proofErr w:type="gramEnd"/>
          </w:p>
          <w:p w14:paraId="6577DF9A" w14:textId="77777777" w:rsidR="003D5BDD" w:rsidRPr="00B30925" w:rsidRDefault="003D5BDD" w:rsidP="002C0687">
            <w:pPr>
              <w:pStyle w:val="ListParagraph"/>
              <w:numPr>
                <w:ilvl w:val="0"/>
                <w:numId w:val="10"/>
              </w:numPr>
            </w:pPr>
            <w:r w:rsidRPr="00B30925">
              <w:t>Somewhat</w:t>
            </w:r>
          </w:p>
          <w:p w14:paraId="53431953" w14:textId="77777777" w:rsidR="003D5BDD" w:rsidRPr="00B30925" w:rsidRDefault="003D5BDD" w:rsidP="002C0687">
            <w:pPr>
              <w:pStyle w:val="ListParagraph"/>
              <w:numPr>
                <w:ilvl w:val="0"/>
                <w:numId w:val="10"/>
              </w:numPr>
            </w:pPr>
            <w:r w:rsidRPr="00B30925">
              <w:t>Most of the time</w:t>
            </w:r>
          </w:p>
          <w:p w14:paraId="0F1FF0B7" w14:textId="0E2C4441" w:rsidR="003D5BDD" w:rsidRPr="00B30925" w:rsidDel="00141C7C" w:rsidRDefault="003D5BDD" w:rsidP="002C0687">
            <w:pPr>
              <w:pStyle w:val="ListParagraph"/>
              <w:numPr>
                <w:ilvl w:val="0"/>
                <w:numId w:val="10"/>
              </w:numPr>
            </w:pPr>
            <w:r w:rsidRPr="00B30925">
              <w:t>Yes, it is meeting their needs</w:t>
            </w:r>
          </w:p>
        </w:tc>
        <w:tc>
          <w:tcPr>
            <w:tcW w:w="8556" w:type="dxa"/>
            <w:shd w:val="clear" w:color="auto" w:fill="F2F2F2" w:themeFill="background1" w:themeFillShade="F2"/>
          </w:tcPr>
          <w:p w14:paraId="42E1EA38" w14:textId="148F166D" w:rsidR="003D5BDD" w:rsidRPr="005B1917" w:rsidRDefault="003D5BDD" w:rsidP="00647C31">
            <w:pPr>
              <w:rPr>
                <w:bCs/>
              </w:rPr>
            </w:pPr>
            <w:r>
              <w:rPr>
                <w:b/>
              </w:rPr>
              <w:t xml:space="preserve">Support </w:t>
            </w:r>
            <w:r w:rsidR="00A778AA">
              <w:rPr>
                <w:b/>
              </w:rPr>
              <w:t>co</w:t>
            </w:r>
            <w:r>
              <w:rPr>
                <w:b/>
              </w:rPr>
              <w:t>ordinator comments</w:t>
            </w:r>
          </w:p>
          <w:p w14:paraId="3007E03F" w14:textId="755757C5" w:rsidR="00EA350C" w:rsidRDefault="00881126" w:rsidP="00EB7252">
            <w:pPr>
              <w:rPr>
                <w:bCs/>
                <w:i/>
                <w:iCs/>
              </w:rPr>
            </w:pPr>
            <w:bookmarkStart w:id="4" w:name="_Hlk112659470"/>
            <w:bookmarkStart w:id="5" w:name="_Hlk112659523"/>
            <w:bookmarkStart w:id="6" w:name="_Hlk112670242"/>
            <w:r>
              <w:rPr>
                <w:bCs/>
                <w:i/>
                <w:iCs/>
              </w:rPr>
              <w:t>For</w:t>
            </w:r>
            <w:r w:rsidR="001F0078" w:rsidRPr="00A54F12">
              <w:rPr>
                <w:bCs/>
                <w:i/>
                <w:iCs/>
              </w:rPr>
              <w:t xml:space="preserve"> </w:t>
            </w:r>
            <w:r w:rsidR="003D5BDD" w:rsidRPr="00A54F12">
              <w:rPr>
                <w:bCs/>
                <w:i/>
                <w:iCs/>
              </w:rPr>
              <w:t>supports</w:t>
            </w:r>
            <w:r w:rsidR="001F0078" w:rsidRPr="00A54F12">
              <w:rPr>
                <w:bCs/>
                <w:i/>
                <w:iCs/>
              </w:rPr>
              <w:t>/serv</w:t>
            </w:r>
            <w:r w:rsidR="000B3635" w:rsidRPr="00A54F12">
              <w:rPr>
                <w:bCs/>
                <w:i/>
                <w:iCs/>
              </w:rPr>
              <w:t>ic</w:t>
            </w:r>
            <w:r w:rsidR="001F0078" w:rsidRPr="00A54F12">
              <w:rPr>
                <w:bCs/>
                <w:i/>
                <w:iCs/>
              </w:rPr>
              <w:t>es</w:t>
            </w:r>
            <w:r w:rsidR="003D5BDD" w:rsidRPr="00A54F12">
              <w:rPr>
                <w:bCs/>
                <w:i/>
                <w:iCs/>
              </w:rPr>
              <w:t xml:space="preserve"> </w:t>
            </w:r>
            <w:r w:rsidR="003D5BDD" w:rsidRPr="00E47C9D">
              <w:rPr>
                <w:b/>
                <w:i/>
                <w:iCs/>
              </w:rPr>
              <w:t>meet</w:t>
            </w:r>
            <w:r w:rsidR="001F0078" w:rsidRPr="00E47C9D">
              <w:rPr>
                <w:b/>
                <w:i/>
                <w:iCs/>
              </w:rPr>
              <w:t>ing</w:t>
            </w:r>
            <w:r w:rsidR="003D5BDD" w:rsidRPr="00A54F12">
              <w:rPr>
                <w:bCs/>
                <w:i/>
                <w:iCs/>
              </w:rPr>
              <w:t xml:space="preserve"> the participant’s </w:t>
            </w:r>
            <w:r w:rsidR="000B3635" w:rsidRPr="00A54F12">
              <w:rPr>
                <w:bCs/>
                <w:i/>
                <w:iCs/>
              </w:rPr>
              <w:t xml:space="preserve">current </w:t>
            </w:r>
            <w:r w:rsidR="004C0713" w:rsidRPr="00A54F12">
              <w:rPr>
                <w:bCs/>
                <w:i/>
                <w:iCs/>
              </w:rPr>
              <w:t>needs</w:t>
            </w:r>
          </w:p>
          <w:p w14:paraId="0FC8AAFC" w14:textId="4252FCE3" w:rsidR="003D5BDD" w:rsidRPr="00A54F12" w:rsidRDefault="00EA350C" w:rsidP="00EB7252">
            <w:pPr>
              <w:rPr>
                <w:bCs/>
                <w:i/>
                <w:iCs/>
              </w:rPr>
            </w:pPr>
            <w:r>
              <w:rPr>
                <w:bCs/>
                <w:i/>
                <w:iCs/>
              </w:rPr>
              <w:t>A</w:t>
            </w:r>
            <w:r w:rsidR="00A54F12" w:rsidRPr="00A54F12">
              <w:rPr>
                <w:bCs/>
                <w:i/>
                <w:iCs/>
              </w:rPr>
              <w:t>re they</w:t>
            </w:r>
            <w:r w:rsidR="003D5BDD" w:rsidRPr="00A54F12">
              <w:rPr>
                <w:bCs/>
                <w:i/>
                <w:iCs/>
              </w:rPr>
              <w:t xml:space="preserve"> </w:t>
            </w:r>
            <w:r w:rsidR="00021DA2" w:rsidRPr="00A54F12">
              <w:rPr>
                <w:bCs/>
                <w:i/>
                <w:iCs/>
              </w:rPr>
              <w:t>on trac</w:t>
            </w:r>
            <w:r>
              <w:rPr>
                <w:bCs/>
                <w:i/>
                <w:iCs/>
              </w:rPr>
              <w:t>k</w:t>
            </w:r>
            <w:r w:rsidR="003D5BDD" w:rsidRPr="00A54F12">
              <w:rPr>
                <w:bCs/>
                <w:i/>
                <w:iCs/>
              </w:rPr>
              <w:t xml:space="preserve"> for </w:t>
            </w:r>
            <w:r>
              <w:rPr>
                <w:bCs/>
                <w:i/>
                <w:iCs/>
              </w:rPr>
              <w:t xml:space="preserve">support for </w:t>
            </w:r>
            <w:r w:rsidR="003D5BDD" w:rsidRPr="00A54F12">
              <w:rPr>
                <w:bCs/>
                <w:i/>
                <w:iCs/>
              </w:rPr>
              <w:t xml:space="preserve">the life of </w:t>
            </w:r>
            <w:r>
              <w:rPr>
                <w:bCs/>
                <w:i/>
                <w:iCs/>
              </w:rPr>
              <w:t>their</w:t>
            </w:r>
            <w:r w:rsidRPr="00A54F12">
              <w:rPr>
                <w:bCs/>
                <w:i/>
                <w:iCs/>
              </w:rPr>
              <w:t xml:space="preserve"> </w:t>
            </w:r>
            <w:r w:rsidR="003D5BDD" w:rsidRPr="00A54F12">
              <w:rPr>
                <w:bCs/>
                <w:i/>
                <w:iCs/>
              </w:rPr>
              <w:t>plan</w:t>
            </w:r>
            <w:r>
              <w:rPr>
                <w:bCs/>
                <w:i/>
                <w:iCs/>
              </w:rPr>
              <w:t>? Will these</w:t>
            </w:r>
            <w:r w:rsidR="00A54F12" w:rsidRPr="00A54F12">
              <w:rPr>
                <w:bCs/>
                <w:i/>
                <w:iCs/>
              </w:rPr>
              <w:t xml:space="preserve"> meet their future needs?</w:t>
            </w:r>
          </w:p>
          <w:p w14:paraId="05A77704" w14:textId="77777777" w:rsidR="004A3052" w:rsidRDefault="004A3052" w:rsidP="00EB7252">
            <w:pPr>
              <w:rPr>
                <w:bCs/>
              </w:rPr>
            </w:pPr>
          </w:p>
          <w:p w14:paraId="3BD9BF76" w14:textId="49419B49" w:rsidR="00EA350C" w:rsidRDefault="00EA350C" w:rsidP="00EB7252">
            <w:pPr>
              <w:rPr>
                <w:bCs/>
                <w:i/>
                <w:iCs/>
              </w:rPr>
            </w:pPr>
            <w:r>
              <w:rPr>
                <w:bCs/>
                <w:i/>
                <w:iCs/>
              </w:rPr>
              <w:t>For</w:t>
            </w:r>
            <w:r w:rsidR="004A3052" w:rsidRPr="004A3052">
              <w:rPr>
                <w:bCs/>
                <w:i/>
                <w:iCs/>
              </w:rPr>
              <w:t xml:space="preserve"> supports/services </w:t>
            </w:r>
            <w:r w:rsidR="004A3052" w:rsidRPr="00E47C9D">
              <w:rPr>
                <w:b/>
                <w:i/>
                <w:iCs/>
              </w:rPr>
              <w:t>not</w:t>
            </w:r>
            <w:r w:rsidR="004A3052" w:rsidRPr="004A3052">
              <w:rPr>
                <w:bCs/>
                <w:i/>
                <w:iCs/>
              </w:rPr>
              <w:t xml:space="preserve"> meeting the participant’s current needs</w:t>
            </w:r>
            <w:bookmarkEnd w:id="4"/>
            <w:bookmarkEnd w:id="5"/>
          </w:p>
          <w:p w14:paraId="13BC7ECD" w14:textId="468978C8" w:rsidR="003D5BDD" w:rsidRPr="004A3052" w:rsidRDefault="005632C4" w:rsidP="00EB7252">
            <w:pPr>
              <w:rPr>
                <w:b/>
                <w:i/>
                <w:iCs/>
              </w:rPr>
            </w:pPr>
            <w:r w:rsidRPr="005632C4">
              <w:rPr>
                <w:bCs/>
                <w:i/>
                <w:iCs/>
              </w:rPr>
              <w:t xml:space="preserve">Are </w:t>
            </w:r>
            <w:r w:rsidR="007B1B58" w:rsidRPr="005632C4">
              <w:rPr>
                <w:bCs/>
                <w:i/>
                <w:iCs/>
              </w:rPr>
              <w:t xml:space="preserve">other supports or options </w:t>
            </w:r>
            <w:r w:rsidR="00971B13">
              <w:rPr>
                <w:bCs/>
                <w:i/>
                <w:iCs/>
              </w:rPr>
              <w:t>being</w:t>
            </w:r>
            <w:r w:rsidRPr="005632C4">
              <w:rPr>
                <w:bCs/>
                <w:i/>
                <w:iCs/>
              </w:rPr>
              <w:t xml:space="preserve"> considering</w:t>
            </w:r>
            <w:r w:rsidR="003D5BDD" w:rsidRPr="004A3052">
              <w:rPr>
                <w:bCs/>
                <w:i/>
                <w:iCs/>
              </w:rPr>
              <w:t>? If so, list below. If not, provide reasons.</w:t>
            </w:r>
            <w:bookmarkEnd w:id="6"/>
          </w:p>
        </w:tc>
      </w:tr>
      <w:tr w:rsidR="003D5BDD" w14:paraId="6EE2F694" w14:textId="77777777" w:rsidTr="009C56A9">
        <w:trPr>
          <w:cantSplit/>
          <w:trHeight w:val="1931"/>
        </w:trPr>
        <w:tc>
          <w:tcPr>
            <w:tcW w:w="2134" w:type="dxa"/>
            <w:shd w:val="clear" w:color="auto" w:fill="F2F2F2" w:themeFill="background1" w:themeFillShade="F2"/>
          </w:tcPr>
          <w:p w14:paraId="7580B7AE" w14:textId="72716DD7" w:rsidR="003D5BDD" w:rsidRPr="00D53744" w:rsidRDefault="003D5BDD" w:rsidP="00EB7252">
            <w:pPr>
              <w:rPr>
                <w:b/>
              </w:rPr>
            </w:pPr>
            <w:r>
              <w:rPr>
                <w:b/>
              </w:rPr>
              <w:t>Core</w:t>
            </w:r>
          </w:p>
        </w:tc>
        <w:sdt>
          <w:sdtPr>
            <w:rPr>
              <w:szCs w:val="24"/>
            </w:rPr>
            <w:alias w:val="Funded Supports"/>
            <w:tag w:val="Funded Supports"/>
            <w:id w:val="1991817833"/>
            <w:placeholder>
              <w:docPart w:val="B0865C901FAF41FEAA32E633386EDE77"/>
            </w:placeholder>
            <w:showingPlcHdr/>
            <w:dropDownList>
              <w:listItem w:value="Choose an item."/>
              <w:listItem w:displayText="1. Not at all" w:value="1. Not at all"/>
              <w:listItem w:displayText="2. Not as much as they would like" w:value="2. Not as much as they would like"/>
              <w:listItem w:displayText="3. Somewhat" w:value="3. Somewhat"/>
              <w:listItem w:displayText="4. Most of the time" w:value="4. Most of the time"/>
              <w:listItem w:displayText="5. Yes, it is meeting their needs" w:value="5. Yes, it is meeting their needs"/>
            </w:dropDownList>
          </w:sdtPr>
          <w:sdtEndPr/>
          <w:sdtContent>
            <w:tc>
              <w:tcPr>
                <w:tcW w:w="4277" w:type="dxa"/>
              </w:tcPr>
              <w:p w14:paraId="5C0EAD02" w14:textId="2B1EF077" w:rsidR="003D5BDD" w:rsidRDefault="002C0687" w:rsidP="00EB7252">
                <w:pPr>
                  <w:rPr>
                    <w:szCs w:val="24"/>
                  </w:rPr>
                </w:pPr>
                <w:r w:rsidRPr="00416CBE">
                  <w:rPr>
                    <w:rStyle w:val="PlaceholderText"/>
                  </w:rPr>
                  <w:t>Choose an item.</w:t>
                </w:r>
              </w:p>
            </w:tc>
          </w:sdtContent>
        </w:sdt>
        <w:sdt>
          <w:sdtPr>
            <w:rPr>
              <w:szCs w:val="24"/>
            </w:rPr>
            <w:id w:val="1741980878"/>
            <w:placeholder>
              <w:docPart w:val="1167181F75824E7985F5C765EEFE48DA"/>
            </w:placeholder>
            <w:showingPlcHdr/>
          </w:sdtPr>
          <w:sdtEndPr/>
          <w:sdtContent>
            <w:tc>
              <w:tcPr>
                <w:tcW w:w="8556" w:type="dxa"/>
              </w:tcPr>
              <w:p w14:paraId="528C4E71" w14:textId="1CC5CF53" w:rsidR="003D5BDD" w:rsidRDefault="003D5BDD" w:rsidP="00EB7252">
                <w:r w:rsidRPr="00A9028F">
                  <w:rPr>
                    <w:rStyle w:val="PlaceholderText"/>
                    <w:szCs w:val="24"/>
                  </w:rPr>
                  <w:t>Click or tap here to enter text.</w:t>
                </w:r>
              </w:p>
            </w:tc>
          </w:sdtContent>
        </w:sdt>
      </w:tr>
      <w:tr w:rsidR="003D5BDD" w14:paraId="5D577F3E" w14:textId="77777777" w:rsidTr="009C56A9">
        <w:trPr>
          <w:cantSplit/>
          <w:trHeight w:val="1790"/>
        </w:trPr>
        <w:tc>
          <w:tcPr>
            <w:tcW w:w="2134" w:type="dxa"/>
            <w:shd w:val="clear" w:color="auto" w:fill="F2F2F2" w:themeFill="background1" w:themeFillShade="F2"/>
          </w:tcPr>
          <w:p w14:paraId="141A9051" w14:textId="284A86B6" w:rsidR="003D5BDD" w:rsidRPr="00D53744" w:rsidRDefault="003D5BDD" w:rsidP="00EB7252">
            <w:pPr>
              <w:rPr>
                <w:b/>
              </w:rPr>
            </w:pPr>
            <w:r>
              <w:rPr>
                <w:b/>
              </w:rPr>
              <w:t>Capacity building</w:t>
            </w:r>
          </w:p>
        </w:tc>
        <w:sdt>
          <w:sdtPr>
            <w:rPr>
              <w:szCs w:val="24"/>
            </w:rPr>
            <w:alias w:val="Funded Supports"/>
            <w:tag w:val="Funded Supports"/>
            <w:id w:val="583274640"/>
            <w:placeholder>
              <w:docPart w:val="72A5E3DDE72549159B778982AAC0F3FA"/>
            </w:placeholder>
            <w:showingPlcHdr/>
            <w:dropDownList>
              <w:listItem w:value="Choose an item."/>
              <w:listItem w:displayText="1. Not at all" w:value="1. Not at all"/>
              <w:listItem w:displayText="2. Not as much as they would like" w:value="2. Not as much as they would like"/>
              <w:listItem w:displayText="3. Somewhat" w:value="3. Somewhat"/>
              <w:listItem w:displayText="4. Most of the time" w:value="4. Most of the time"/>
              <w:listItem w:displayText="5. Yes, it is meeting their needs" w:value="5. Yes, it is meeting their needs"/>
            </w:dropDownList>
          </w:sdtPr>
          <w:sdtEndPr/>
          <w:sdtContent>
            <w:tc>
              <w:tcPr>
                <w:tcW w:w="4277" w:type="dxa"/>
              </w:tcPr>
              <w:p w14:paraId="73DE05B8" w14:textId="50A76551" w:rsidR="003D5BDD" w:rsidRDefault="002C0687" w:rsidP="00EB7252">
                <w:pPr>
                  <w:rPr>
                    <w:szCs w:val="24"/>
                  </w:rPr>
                </w:pPr>
                <w:r w:rsidRPr="00416CBE">
                  <w:rPr>
                    <w:rStyle w:val="PlaceholderText"/>
                  </w:rPr>
                  <w:t>Choose an item.</w:t>
                </w:r>
              </w:p>
            </w:tc>
          </w:sdtContent>
        </w:sdt>
        <w:sdt>
          <w:sdtPr>
            <w:rPr>
              <w:szCs w:val="24"/>
            </w:rPr>
            <w:id w:val="1767118036"/>
            <w:placeholder>
              <w:docPart w:val="23F2DAF019E04D2980FB19DAFB084739"/>
            </w:placeholder>
            <w:showingPlcHdr/>
          </w:sdtPr>
          <w:sdtEndPr/>
          <w:sdtContent>
            <w:tc>
              <w:tcPr>
                <w:tcW w:w="8556" w:type="dxa"/>
              </w:tcPr>
              <w:p w14:paraId="23044D19" w14:textId="271A566D" w:rsidR="003D5BDD" w:rsidRPr="00C314DC" w:rsidRDefault="003D5BDD" w:rsidP="00EB7252">
                <w:pPr>
                  <w:rPr>
                    <w:highlight w:val="yellow"/>
                  </w:rPr>
                </w:pPr>
                <w:r w:rsidRPr="00A9028F">
                  <w:rPr>
                    <w:rStyle w:val="PlaceholderText"/>
                    <w:szCs w:val="24"/>
                  </w:rPr>
                  <w:t>Click or tap here to enter text.</w:t>
                </w:r>
              </w:p>
            </w:tc>
          </w:sdtContent>
        </w:sdt>
      </w:tr>
      <w:tr w:rsidR="003D5BDD" w14:paraId="4F742F57" w14:textId="77777777" w:rsidTr="009C56A9">
        <w:trPr>
          <w:cantSplit/>
          <w:trHeight w:val="1971"/>
        </w:trPr>
        <w:tc>
          <w:tcPr>
            <w:tcW w:w="2134" w:type="dxa"/>
            <w:shd w:val="clear" w:color="auto" w:fill="F2F2F2" w:themeFill="background1" w:themeFillShade="F2"/>
          </w:tcPr>
          <w:p w14:paraId="00B945A5" w14:textId="68A46145" w:rsidR="003D5BDD" w:rsidRPr="00D53744" w:rsidRDefault="003D5BDD" w:rsidP="00EB7252">
            <w:pPr>
              <w:rPr>
                <w:b/>
              </w:rPr>
            </w:pPr>
            <w:r>
              <w:rPr>
                <w:b/>
              </w:rPr>
              <w:t>Capital</w:t>
            </w:r>
          </w:p>
        </w:tc>
        <w:sdt>
          <w:sdtPr>
            <w:rPr>
              <w:szCs w:val="24"/>
            </w:rPr>
            <w:alias w:val="Funded Supports"/>
            <w:tag w:val="Funded Supports"/>
            <w:id w:val="1560366501"/>
            <w:placeholder>
              <w:docPart w:val="9FF27B32BE2E47BDBE928CD43A57087E"/>
            </w:placeholder>
            <w:showingPlcHdr/>
            <w:dropDownList>
              <w:listItem w:value="Choose an item."/>
              <w:listItem w:displayText="1. Not at all" w:value="1. Not at all"/>
              <w:listItem w:displayText="2. Not as much as they would like" w:value="2. Not as much as they would like"/>
              <w:listItem w:displayText="3. Somewhat" w:value="3. Somewhat"/>
              <w:listItem w:displayText="4. Most of the time" w:value="4. Most of the time"/>
              <w:listItem w:displayText="5. Yes, it is meeting their needs" w:value="5. Yes, it is meeting their needs"/>
            </w:dropDownList>
          </w:sdtPr>
          <w:sdtEndPr/>
          <w:sdtContent>
            <w:tc>
              <w:tcPr>
                <w:tcW w:w="4277" w:type="dxa"/>
              </w:tcPr>
              <w:p w14:paraId="05BA1545" w14:textId="7B6202A2" w:rsidR="003D5BDD" w:rsidRDefault="002C0687" w:rsidP="00EB7252">
                <w:pPr>
                  <w:rPr>
                    <w:szCs w:val="24"/>
                  </w:rPr>
                </w:pPr>
                <w:r w:rsidRPr="00416CBE">
                  <w:rPr>
                    <w:rStyle w:val="PlaceholderText"/>
                  </w:rPr>
                  <w:t>Choose an item.</w:t>
                </w:r>
              </w:p>
            </w:tc>
          </w:sdtContent>
        </w:sdt>
        <w:sdt>
          <w:sdtPr>
            <w:rPr>
              <w:szCs w:val="24"/>
            </w:rPr>
            <w:id w:val="-729157614"/>
            <w:placeholder>
              <w:docPart w:val="F22B2FFE3EA044F4BF3FF90E55747ECC"/>
            </w:placeholder>
            <w:showingPlcHdr/>
          </w:sdtPr>
          <w:sdtEndPr/>
          <w:sdtContent>
            <w:tc>
              <w:tcPr>
                <w:tcW w:w="8556" w:type="dxa"/>
              </w:tcPr>
              <w:p w14:paraId="7B581F37" w14:textId="2A0F1A06" w:rsidR="003D5BDD" w:rsidRDefault="003D5BDD" w:rsidP="00EB7252">
                <w:r w:rsidRPr="00A9028F">
                  <w:rPr>
                    <w:rStyle w:val="PlaceholderText"/>
                    <w:szCs w:val="24"/>
                  </w:rPr>
                  <w:t>Click or tap here to enter text.</w:t>
                </w:r>
              </w:p>
            </w:tc>
          </w:sdtContent>
        </w:sdt>
      </w:tr>
    </w:tbl>
    <w:p w14:paraId="05A9AF5A" w14:textId="77777777" w:rsidR="005C3304" w:rsidRDefault="005C3304" w:rsidP="00ED6605">
      <w:pPr>
        <w:pStyle w:val="Heading3"/>
      </w:pPr>
    </w:p>
    <w:p w14:paraId="7F7E139F" w14:textId="2D2F2BA2" w:rsidR="00ED6605" w:rsidRPr="002B2769" w:rsidRDefault="00ED6605" w:rsidP="00ED6605">
      <w:pPr>
        <w:pStyle w:val="Heading3"/>
      </w:pPr>
      <w:r>
        <w:t xml:space="preserve">Referrals, </w:t>
      </w:r>
      <w:proofErr w:type="gramStart"/>
      <w:r>
        <w:t>assessments</w:t>
      </w:r>
      <w:proofErr w:type="gramEnd"/>
      <w:r>
        <w:t xml:space="preserve"> and reports </w:t>
      </w:r>
    </w:p>
    <w:p w14:paraId="22C3AE74" w14:textId="701F4E6C" w:rsidR="00ED6605" w:rsidRPr="00D53744" w:rsidRDefault="00E67413" w:rsidP="00ED6605">
      <w:r>
        <w:t>Use</w:t>
      </w:r>
      <w:r w:rsidR="00ED6605">
        <w:t xml:space="preserve"> this table to tell us about any referrals, assessments or reports you are supporting the participant gather during </w:t>
      </w:r>
      <w:r w:rsidR="00401AB1">
        <w:t xml:space="preserve">the </w:t>
      </w:r>
      <w:r w:rsidR="00ED6605">
        <w:t>current plan.</w:t>
      </w:r>
    </w:p>
    <w:p w14:paraId="48085D00" w14:textId="456E1FDD" w:rsidR="00ED6605" w:rsidRDefault="00ED6605" w:rsidP="00ED6605">
      <w:r>
        <w:t xml:space="preserve">For example, a recent OT assessment report that has new recommendations to </w:t>
      </w:r>
      <w:r w:rsidR="00C63A72">
        <w:t xml:space="preserve">help </w:t>
      </w:r>
      <w:r w:rsidR="00401AB1">
        <w:t>the participant</w:t>
      </w:r>
      <w:r>
        <w:t>.</w:t>
      </w:r>
    </w:p>
    <w:p w14:paraId="03E4A012" w14:textId="21B04AFE" w:rsidR="00ED6605" w:rsidRPr="00D53744" w:rsidRDefault="00ED6605" w:rsidP="00ED6605">
      <w:r>
        <w:t xml:space="preserve">If you have </w:t>
      </w:r>
      <w:r w:rsidR="002235C7">
        <w:t xml:space="preserve">new </w:t>
      </w:r>
      <w:r>
        <w:t xml:space="preserve">referrals, </w:t>
      </w:r>
      <w:proofErr w:type="gramStart"/>
      <w:r>
        <w:t>assessments</w:t>
      </w:r>
      <w:proofErr w:type="gramEnd"/>
      <w:r>
        <w:t xml:space="preserve"> or reports</w:t>
      </w:r>
      <w:r w:rsidR="00481CAA">
        <w:t xml:space="preserve">, </w:t>
      </w:r>
      <w:r w:rsidR="0001233A">
        <w:t>a</w:t>
      </w:r>
      <w:r>
        <w:t xml:space="preserve">ttach </w:t>
      </w:r>
      <w:r w:rsidR="00A15284">
        <w:t>or upload</w:t>
      </w:r>
      <w:r w:rsidR="008F6978" w:rsidRPr="008F6978">
        <w:t xml:space="preserve"> </w:t>
      </w:r>
      <w:r w:rsidR="008F6978">
        <w:t xml:space="preserve">them when </w:t>
      </w:r>
      <w:r w:rsidR="007701BC">
        <w:t>submitting this report</w:t>
      </w:r>
      <w:r>
        <w:t xml:space="preserve">. </w:t>
      </w:r>
    </w:p>
    <w:tbl>
      <w:tblPr>
        <w:tblStyle w:val="TableGrid"/>
        <w:tblW w:w="15343" w:type="dxa"/>
        <w:tblInd w:w="-5" w:type="dxa"/>
        <w:tblLook w:val="04A0" w:firstRow="1" w:lastRow="0" w:firstColumn="1" w:lastColumn="0" w:noHBand="0" w:noVBand="1"/>
        <w:tblCaption w:val="My referrals assessments and supports."/>
        <w:tblDescription w:val="Table with 2 columns and 5 rows to record details. Column 1 is what type of referral assessments or records, column 2 is give a simmary of the recommendations"/>
      </w:tblPr>
      <w:tblGrid>
        <w:gridCol w:w="4032"/>
        <w:gridCol w:w="3600"/>
        <w:gridCol w:w="4032"/>
        <w:gridCol w:w="3679"/>
      </w:tblGrid>
      <w:tr w:rsidR="00365A9C" w14:paraId="2DF9CE62" w14:textId="77777777" w:rsidTr="000F4F95">
        <w:trPr>
          <w:trHeight w:val="1301"/>
          <w:tblHeader/>
        </w:trPr>
        <w:tc>
          <w:tcPr>
            <w:tcW w:w="4032" w:type="dxa"/>
            <w:shd w:val="clear" w:color="auto" w:fill="F2F2F2" w:themeFill="background1" w:themeFillShade="F2"/>
          </w:tcPr>
          <w:p w14:paraId="74DD888F" w14:textId="1D60D8D7" w:rsidR="00ED6605" w:rsidRPr="00D53744" w:rsidRDefault="00045E80" w:rsidP="00946BDE">
            <w:pPr>
              <w:rPr>
                <w:b/>
              </w:rPr>
            </w:pPr>
            <w:r>
              <w:rPr>
                <w:b/>
              </w:rPr>
              <w:t>Are there</w:t>
            </w:r>
            <w:r w:rsidR="00ED6605" w:rsidRPr="00D53744">
              <w:rPr>
                <w:b/>
              </w:rPr>
              <w:t xml:space="preserve"> assessment</w:t>
            </w:r>
            <w:r>
              <w:rPr>
                <w:b/>
              </w:rPr>
              <w:t>s</w:t>
            </w:r>
            <w:r w:rsidR="00ED6605" w:rsidRPr="00D53744">
              <w:rPr>
                <w:b/>
              </w:rPr>
              <w:t xml:space="preserve"> or reports </w:t>
            </w:r>
            <w:r w:rsidR="00ED6605">
              <w:rPr>
                <w:b/>
              </w:rPr>
              <w:t xml:space="preserve">you </w:t>
            </w:r>
            <w:r>
              <w:rPr>
                <w:b/>
              </w:rPr>
              <w:t xml:space="preserve">are </w:t>
            </w:r>
            <w:r w:rsidR="00ED6605">
              <w:rPr>
                <w:b/>
              </w:rPr>
              <w:t>supporting the participant gather</w:t>
            </w:r>
            <w:r w:rsidR="00ED6605" w:rsidRPr="00D53744">
              <w:rPr>
                <w:b/>
              </w:rPr>
              <w:t>?</w:t>
            </w:r>
          </w:p>
        </w:tc>
        <w:tc>
          <w:tcPr>
            <w:tcW w:w="3600" w:type="dxa"/>
            <w:shd w:val="clear" w:color="auto" w:fill="F2F2F2" w:themeFill="background1" w:themeFillShade="F2"/>
          </w:tcPr>
          <w:p w14:paraId="71CCD4BA" w14:textId="531A57EE" w:rsidR="00ED6605" w:rsidRPr="00B82615" w:rsidRDefault="00ED6605" w:rsidP="00946BDE">
            <w:pPr>
              <w:rPr>
                <w:b/>
              </w:rPr>
            </w:pPr>
            <w:r w:rsidRPr="00B82615">
              <w:rPr>
                <w:b/>
              </w:rPr>
              <w:t xml:space="preserve">What is the </w:t>
            </w:r>
            <w:r w:rsidR="00740A97" w:rsidRPr="00B82615">
              <w:rPr>
                <w:b/>
              </w:rPr>
              <w:t>status</w:t>
            </w:r>
            <w:r w:rsidRPr="00B82615">
              <w:rPr>
                <w:b/>
              </w:rPr>
              <w:t xml:space="preserve"> </w:t>
            </w:r>
            <w:r w:rsidR="00E67413">
              <w:rPr>
                <w:b/>
              </w:rPr>
              <w:t>in o</w:t>
            </w:r>
            <w:r w:rsidR="00DA2EDF">
              <w:rPr>
                <w:b/>
              </w:rPr>
              <w:t xml:space="preserve">btaining </w:t>
            </w:r>
            <w:r w:rsidRPr="00B82615">
              <w:rPr>
                <w:b/>
              </w:rPr>
              <w:t>the referral/assessment/report?</w:t>
            </w:r>
          </w:p>
        </w:tc>
        <w:tc>
          <w:tcPr>
            <w:tcW w:w="4032" w:type="dxa"/>
            <w:shd w:val="clear" w:color="auto" w:fill="F2F2F2" w:themeFill="background1" w:themeFillShade="F2"/>
          </w:tcPr>
          <w:p w14:paraId="5A09CA4C" w14:textId="7D6A6F92" w:rsidR="00ED6605" w:rsidRPr="00B82615" w:rsidRDefault="000B71F5" w:rsidP="00946BDE">
            <w:pPr>
              <w:rPr>
                <w:b/>
              </w:rPr>
            </w:pPr>
            <w:r>
              <w:rPr>
                <w:b/>
              </w:rPr>
              <w:t>If the</w:t>
            </w:r>
            <w:r w:rsidRPr="00B82615">
              <w:rPr>
                <w:b/>
              </w:rPr>
              <w:t xml:space="preserve"> referral/assessment/report</w:t>
            </w:r>
            <w:r>
              <w:rPr>
                <w:b/>
              </w:rPr>
              <w:t xml:space="preserve"> is not submitted</w:t>
            </w:r>
            <w:r w:rsidR="00D3390E">
              <w:rPr>
                <w:b/>
              </w:rPr>
              <w:t xml:space="preserve"> </w:t>
            </w:r>
            <w:r>
              <w:rPr>
                <w:b/>
              </w:rPr>
              <w:t>- what are the expected timeframes to having it finalised</w:t>
            </w:r>
            <w:r w:rsidRPr="00B82615">
              <w:rPr>
                <w:b/>
              </w:rPr>
              <w:t>?</w:t>
            </w:r>
          </w:p>
        </w:tc>
        <w:tc>
          <w:tcPr>
            <w:tcW w:w="3679" w:type="dxa"/>
            <w:shd w:val="clear" w:color="auto" w:fill="F2F2F2" w:themeFill="background1" w:themeFillShade="F2"/>
          </w:tcPr>
          <w:p w14:paraId="44A2A0A6" w14:textId="00BAA1BF" w:rsidR="00ED6605" w:rsidRPr="00B52C5B" w:rsidRDefault="005E6FA1" w:rsidP="00946BDE">
            <w:pPr>
              <w:rPr>
                <w:b/>
                <w:szCs w:val="24"/>
              </w:rPr>
            </w:pPr>
            <w:r>
              <w:rPr>
                <w:b/>
              </w:rPr>
              <w:t xml:space="preserve">Have any barriers been identified in gathering the </w:t>
            </w:r>
            <w:r w:rsidRPr="00B82615">
              <w:rPr>
                <w:b/>
              </w:rPr>
              <w:t>referral/assessment/report</w:t>
            </w:r>
            <w:r>
              <w:rPr>
                <w:b/>
              </w:rPr>
              <w:t>s</w:t>
            </w:r>
            <w:r w:rsidRPr="00B82615">
              <w:rPr>
                <w:b/>
              </w:rPr>
              <w:t>?</w:t>
            </w:r>
          </w:p>
        </w:tc>
      </w:tr>
      <w:tr w:rsidR="000F4F95" w14:paraId="2D4D0D19" w14:textId="77777777" w:rsidTr="000F4F95">
        <w:trPr>
          <w:trHeight w:val="949"/>
        </w:trPr>
        <w:sdt>
          <w:sdtPr>
            <w:rPr>
              <w:szCs w:val="24"/>
            </w:rPr>
            <w:id w:val="-522093246"/>
            <w:placeholder>
              <w:docPart w:val="CB47128031544FCCAE4F2BB3E5E40020"/>
            </w:placeholder>
            <w:showingPlcHdr/>
          </w:sdtPr>
          <w:sdtEndPr/>
          <w:sdtContent>
            <w:tc>
              <w:tcPr>
                <w:tcW w:w="4032" w:type="dxa"/>
                <w:shd w:val="clear" w:color="auto" w:fill="FFFFFF" w:themeFill="background1"/>
              </w:tcPr>
              <w:p w14:paraId="636F436A" w14:textId="77777777" w:rsidR="000F4F95" w:rsidRPr="002B2769" w:rsidRDefault="000F4F95" w:rsidP="000F4F95">
                <w:pPr>
                  <w:rPr>
                    <w:bCs/>
                  </w:rPr>
                </w:pPr>
                <w:r w:rsidRPr="00A9028F">
                  <w:rPr>
                    <w:rStyle w:val="PlaceholderText"/>
                    <w:szCs w:val="24"/>
                  </w:rPr>
                  <w:t>Click or tap here to enter text.</w:t>
                </w:r>
              </w:p>
            </w:tc>
          </w:sdtContent>
        </w:sdt>
        <w:sdt>
          <w:sdtPr>
            <w:rPr>
              <w:bCs/>
            </w:rPr>
            <w:alias w:val="Referral times"/>
            <w:tag w:val="Referral times"/>
            <w:id w:val="-1013535531"/>
            <w:placeholder>
              <w:docPart w:val="1F1533793DAB491E90A91F05BBCBB973"/>
            </w:placeholder>
            <w:showingPlcHdr/>
            <w:dropDownList>
              <w:listItem w:value="Choose an item."/>
              <w:listItem w:displayText="Blocked" w:value="Blocked"/>
              <w:listItem w:displayText="In progress" w:value="In progress"/>
              <w:listItem w:displayText="Submitted" w:value="Submitted"/>
            </w:dropDownList>
          </w:sdtPr>
          <w:sdtEndPr/>
          <w:sdtContent>
            <w:tc>
              <w:tcPr>
                <w:tcW w:w="3600" w:type="dxa"/>
              </w:tcPr>
              <w:p w14:paraId="3E7A3417" w14:textId="0B0525B9" w:rsidR="000F4F95" w:rsidRPr="002B2769" w:rsidRDefault="000F4F95" w:rsidP="000F4F95">
                <w:pPr>
                  <w:rPr>
                    <w:bCs/>
                  </w:rPr>
                </w:pPr>
                <w:r w:rsidRPr="00416CBE">
                  <w:rPr>
                    <w:rStyle w:val="PlaceholderText"/>
                  </w:rPr>
                  <w:t>Choose an item.</w:t>
                </w:r>
              </w:p>
            </w:tc>
          </w:sdtContent>
        </w:sdt>
        <w:sdt>
          <w:sdtPr>
            <w:rPr>
              <w:szCs w:val="24"/>
            </w:rPr>
            <w:alias w:val="Months"/>
            <w:tag w:val="Months"/>
            <w:id w:val="2003302195"/>
            <w:placeholder>
              <w:docPart w:val="FCAA4F402F014F37A1EBE9CC8D19BB5A"/>
            </w:placeholder>
            <w:showingPlcHdr/>
            <w:dropDownList>
              <w:listItem w:value="Choose an item."/>
              <w:listItem w:displayText="1 month" w:value="1 month"/>
              <w:listItem w:displayText="3 months" w:value="3 months"/>
              <w:listItem w:displayText="6 months" w:value="6 months"/>
              <w:listItem w:displayText="Unable to tell" w:value="Unable to tell"/>
            </w:dropDownList>
          </w:sdtPr>
          <w:sdtEndPr/>
          <w:sdtContent>
            <w:tc>
              <w:tcPr>
                <w:tcW w:w="4032" w:type="dxa"/>
              </w:tcPr>
              <w:p w14:paraId="712D367C" w14:textId="76E7B12C" w:rsidR="000F4F95" w:rsidRDefault="000F4F95" w:rsidP="000F4F95">
                <w:r w:rsidRPr="00416CBE">
                  <w:rPr>
                    <w:rStyle w:val="PlaceholderText"/>
                  </w:rPr>
                  <w:t>Choose an item.</w:t>
                </w:r>
              </w:p>
            </w:tc>
          </w:sdtContent>
        </w:sdt>
        <w:sdt>
          <w:sdtPr>
            <w:rPr>
              <w:szCs w:val="24"/>
            </w:rPr>
            <w:id w:val="-17933782"/>
            <w:placeholder>
              <w:docPart w:val="4A0BD1FD4761492ABB93025C89A44CF7"/>
            </w:placeholder>
            <w:showingPlcHdr/>
          </w:sdtPr>
          <w:sdtEndPr/>
          <w:sdtContent>
            <w:tc>
              <w:tcPr>
                <w:tcW w:w="3679" w:type="dxa"/>
              </w:tcPr>
              <w:p w14:paraId="6E9034F8" w14:textId="62C2C128" w:rsidR="000F4F95" w:rsidRDefault="000F4F95" w:rsidP="000F4F95">
                <w:r w:rsidRPr="00A9028F">
                  <w:rPr>
                    <w:rStyle w:val="PlaceholderText"/>
                    <w:szCs w:val="24"/>
                  </w:rPr>
                  <w:t>Click or tap here to enter text.</w:t>
                </w:r>
              </w:p>
            </w:tc>
          </w:sdtContent>
        </w:sdt>
      </w:tr>
      <w:tr w:rsidR="000F4F95" w14:paraId="44A37E29" w14:textId="77777777" w:rsidTr="000F4F95">
        <w:trPr>
          <w:trHeight w:val="949"/>
        </w:trPr>
        <w:sdt>
          <w:sdtPr>
            <w:rPr>
              <w:szCs w:val="24"/>
            </w:rPr>
            <w:id w:val="2142368659"/>
            <w:placeholder>
              <w:docPart w:val="2EB0A7D1F04541EF9171B93C3A8E334E"/>
            </w:placeholder>
            <w:showingPlcHdr/>
          </w:sdtPr>
          <w:sdtEndPr/>
          <w:sdtContent>
            <w:tc>
              <w:tcPr>
                <w:tcW w:w="4032" w:type="dxa"/>
                <w:shd w:val="clear" w:color="auto" w:fill="FFFFFF" w:themeFill="background1"/>
              </w:tcPr>
              <w:p w14:paraId="7FFC4D6C" w14:textId="77777777" w:rsidR="000F4F95" w:rsidRPr="002B2769" w:rsidRDefault="000F4F95" w:rsidP="000F4F95">
                <w:pPr>
                  <w:rPr>
                    <w:bCs/>
                  </w:rPr>
                </w:pPr>
                <w:r w:rsidRPr="00A9028F">
                  <w:rPr>
                    <w:rStyle w:val="PlaceholderText"/>
                    <w:szCs w:val="24"/>
                  </w:rPr>
                  <w:t>Click or tap here to enter text.</w:t>
                </w:r>
              </w:p>
            </w:tc>
          </w:sdtContent>
        </w:sdt>
        <w:sdt>
          <w:sdtPr>
            <w:rPr>
              <w:bCs/>
            </w:rPr>
            <w:alias w:val="Referral times"/>
            <w:tag w:val="Referral times"/>
            <w:id w:val="1110939867"/>
            <w:placeholder>
              <w:docPart w:val="50AA1350A7A649BF9AF784F3482735AF"/>
            </w:placeholder>
            <w:showingPlcHdr/>
            <w:dropDownList>
              <w:listItem w:value="Choose an item."/>
              <w:listItem w:displayText="Blocked" w:value="Blocked"/>
              <w:listItem w:displayText="In progress" w:value="In progress"/>
              <w:listItem w:displayText="Submitted" w:value="Submitted"/>
            </w:dropDownList>
          </w:sdtPr>
          <w:sdtEndPr/>
          <w:sdtContent>
            <w:tc>
              <w:tcPr>
                <w:tcW w:w="3600" w:type="dxa"/>
              </w:tcPr>
              <w:p w14:paraId="0D33242B" w14:textId="1F44C830" w:rsidR="000F4F95" w:rsidRPr="002B2769" w:rsidRDefault="000F4F95" w:rsidP="000F4F95">
                <w:pPr>
                  <w:rPr>
                    <w:bCs/>
                  </w:rPr>
                </w:pPr>
                <w:r w:rsidRPr="00416CBE">
                  <w:rPr>
                    <w:rStyle w:val="PlaceholderText"/>
                  </w:rPr>
                  <w:t>Choose an item.</w:t>
                </w:r>
              </w:p>
            </w:tc>
          </w:sdtContent>
        </w:sdt>
        <w:sdt>
          <w:sdtPr>
            <w:rPr>
              <w:szCs w:val="24"/>
            </w:rPr>
            <w:alias w:val="Months"/>
            <w:tag w:val="Months"/>
            <w:id w:val="-635642777"/>
            <w:placeholder>
              <w:docPart w:val="311FB521711D4346A61F561525C1BC8D"/>
            </w:placeholder>
            <w:showingPlcHdr/>
            <w:dropDownList>
              <w:listItem w:value="Choose an item."/>
              <w:listItem w:displayText="1 month" w:value="1 month"/>
              <w:listItem w:displayText="3 months" w:value="3 months"/>
              <w:listItem w:displayText="6 months" w:value="6 months"/>
              <w:listItem w:displayText="Unable to tell" w:value="Unable to tell"/>
            </w:dropDownList>
          </w:sdtPr>
          <w:sdtEndPr/>
          <w:sdtContent>
            <w:tc>
              <w:tcPr>
                <w:tcW w:w="4032" w:type="dxa"/>
              </w:tcPr>
              <w:p w14:paraId="7DFF49E1" w14:textId="096645AC" w:rsidR="000F4F95" w:rsidRDefault="000F4F95" w:rsidP="000F4F95">
                <w:r w:rsidRPr="00416CBE">
                  <w:rPr>
                    <w:rStyle w:val="PlaceholderText"/>
                  </w:rPr>
                  <w:t>Choose an item.</w:t>
                </w:r>
              </w:p>
            </w:tc>
          </w:sdtContent>
        </w:sdt>
        <w:sdt>
          <w:sdtPr>
            <w:rPr>
              <w:szCs w:val="24"/>
            </w:rPr>
            <w:id w:val="1753538751"/>
            <w:placeholder>
              <w:docPart w:val="C4C0DB5D22CB43E29239D6EB65307051"/>
            </w:placeholder>
            <w:showingPlcHdr/>
          </w:sdtPr>
          <w:sdtEndPr/>
          <w:sdtContent>
            <w:tc>
              <w:tcPr>
                <w:tcW w:w="3679" w:type="dxa"/>
              </w:tcPr>
              <w:p w14:paraId="45C228C9" w14:textId="0E263E04" w:rsidR="000F4F95" w:rsidRDefault="000F4F95" w:rsidP="000F4F95">
                <w:r w:rsidRPr="00A9028F">
                  <w:rPr>
                    <w:rStyle w:val="PlaceholderText"/>
                    <w:szCs w:val="24"/>
                  </w:rPr>
                  <w:t>Click or tap here to enter text.</w:t>
                </w:r>
              </w:p>
            </w:tc>
          </w:sdtContent>
        </w:sdt>
      </w:tr>
      <w:tr w:rsidR="000F4F95" w14:paraId="3E82681F" w14:textId="77777777" w:rsidTr="000F4F95">
        <w:trPr>
          <w:trHeight w:val="949"/>
        </w:trPr>
        <w:sdt>
          <w:sdtPr>
            <w:rPr>
              <w:szCs w:val="24"/>
            </w:rPr>
            <w:id w:val="-223756786"/>
            <w:placeholder>
              <w:docPart w:val="0DA466067EBF4DA7950A2E66073C68BE"/>
            </w:placeholder>
            <w:showingPlcHdr/>
          </w:sdtPr>
          <w:sdtEndPr/>
          <w:sdtContent>
            <w:tc>
              <w:tcPr>
                <w:tcW w:w="4032" w:type="dxa"/>
                <w:shd w:val="clear" w:color="auto" w:fill="FFFFFF" w:themeFill="background1"/>
              </w:tcPr>
              <w:p w14:paraId="4F2BCE40" w14:textId="77777777" w:rsidR="000F4F95" w:rsidRPr="002B2769" w:rsidRDefault="000F4F95" w:rsidP="000F4F95">
                <w:pPr>
                  <w:rPr>
                    <w:bCs/>
                  </w:rPr>
                </w:pPr>
                <w:r w:rsidRPr="00A9028F">
                  <w:rPr>
                    <w:rStyle w:val="PlaceholderText"/>
                    <w:szCs w:val="24"/>
                  </w:rPr>
                  <w:t>Click or tap here to enter text.</w:t>
                </w:r>
              </w:p>
            </w:tc>
          </w:sdtContent>
        </w:sdt>
        <w:sdt>
          <w:sdtPr>
            <w:rPr>
              <w:bCs/>
            </w:rPr>
            <w:alias w:val="Referral times"/>
            <w:tag w:val="Referral times"/>
            <w:id w:val="-878854468"/>
            <w:placeholder>
              <w:docPart w:val="1E7DB8872F3445DD81FB8D89E686D7D6"/>
            </w:placeholder>
            <w:showingPlcHdr/>
            <w:dropDownList>
              <w:listItem w:value="Choose an item."/>
              <w:listItem w:displayText="Blocked" w:value="Blocked"/>
              <w:listItem w:displayText="In progress" w:value="In progress"/>
              <w:listItem w:displayText="Submitted" w:value="Submitted"/>
            </w:dropDownList>
          </w:sdtPr>
          <w:sdtEndPr/>
          <w:sdtContent>
            <w:tc>
              <w:tcPr>
                <w:tcW w:w="3600" w:type="dxa"/>
              </w:tcPr>
              <w:p w14:paraId="5E94418B" w14:textId="35245ACE" w:rsidR="000F4F95" w:rsidRPr="002B2769" w:rsidRDefault="000F4F95" w:rsidP="000F4F95">
                <w:pPr>
                  <w:rPr>
                    <w:bCs/>
                  </w:rPr>
                </w:pPr>
                <w:r w:rsidRPr="00416CBE">
                  <w:rPr>
                    <w:rStyle w:val="PlaceholderText"/>
                  </w:rPr>
                  <w:t>Choose an item.</w:t>
                </w:r>
              </w:p>
            </w:tc>
          </w:sdtContent>
        </w:sdt>
        <w:sdt>
          <w:sdtPr>
            <w:rPr>
              <w:szCs w:val="24"/>
            </w:rPr>
            <w:alias w:val="Months"/>
            <w:tag w:val="Months"/>
            <w:id w:val="-1300912949"/>
            <w:placeholder>
              <w:docPart w:val="26990C5BD5BA40D6959CAAEEB981E71F"/>
            </w:placeholder>
            <w:showingPlcHdr/>
            <w:dropDownList>
              <w:listItem w:value="Choose an item."/>
              <w:listItem w:displayText="1 month" w:value="1 month"/>
              <w:listItem w:displayText="3 months" w:value="3 months"/>
              <w:listItem w:displayText="6 months" w:value="6 months"/>
              <w:listItem w:displayText="Unable to tell" w:value="Unable to tell"/>
            </w:dropDownList>
          </w:sdtPr>
          <w:sdtEndPr/>
          <w:sdtContent>
            <w:tc>
              <w:tcPr>
                <w:tcW w:w="4032" w:type="dxa"/>
              </w:tcPr>
              <w:p w14:paraId="78A35898" w14:textId="60420D83" w:rsidR="000F4F95" w:rsidRDefault="000F4F95" w:rsidP="000F4F95">
                <w:r w:rsidRPr="00416CBE">
                  <w:rPr>
                    <w:rStyle w:val="PlaceholderText"/>
                  </w:rPr>
                  <w:t>Choose an item.</w:t>
                </w:r>
              </w:p>
            </w:tc>
          </w:sdtContent>
        </w:sdt>
        <w:sdt>
          <w:sdtPr>
            <w:rPr>
              <w:szCs w:val="24"/>
            </w:rPr>
            <w:id w:val="-216287000"/>
            <w:placeholder>
              <w:docPart w:val="9AA762EC55084F6B8B69408B5F8DE05F"/>
            </w:placeholder>
            <w:showingPlcHdr/>
          </w:sdtPr>
          <w:sdtEndPr/>
          <w:sdtContent>
            <w:tc>
              <w:tcPr>
                <w:tcW w:w="3679" w:type="dxa"/>
              </w:tcPr>
              <w:p w14:paraId="2D8ABD06" w14:textId="7FC91A5E" w:rsidR="000F4F95" w:rsidRDefault="000F4F95" w:rsidP="000F4F95">
                <w:r w:rsidRPr="00A9028F">
                  <w:rPr>
                    <w:rStyle w:val="PlaceholderText"/>
                    <w:szCs w:val="24"/>
                  </w:rPr>
                  <w:t>Click or tap here to enter text.</w:t>
                </w:r>
              </w:p>
            </w:tc>
          </w:sdtContent>
        </w:sdt>
      </w:tr>
      <w:tr w:rsidR="000F4F95" w14:paraId="42D1B7C2" w14:textId="77777777" w:rsidTr="000F4F95">
        <w:trPr>
          <w:trHeight w:val="949"/>
        </w:trPr>
        <w:sdt>
          <w:sdtPr>
            <w:rPr>
              <w:szCs w:val="24"/>
            </w:rPr>
            <w:id w:val="-345330752"/>
            <w:placeholder>
              <w:docPart w:val="E991B0630E674AFD9DD544B2848C23D5"/>
            </w:placeholder>
            <w:showingPlcHdr/>
          </w:sdtPr>
          <w:sdtEndPr/>
          <w:sdtContent>
            <w:tc>
              <w:tcPr>
                <w:tcW w:w="4032" w:type="dxa"/>
                <w:shd w:val="clear" w:color="auto" w:fill="FFFFFF" w:themeFill="background1"/>
              </w:tcPr>
              <w:p w14:paraId="2BE1380B" w14:textId="77777777" w:rsidR="000F4F95" w:rsidRPr="002B2769" w:rsidRDefault="000F4F95" w:rsidP="000F4F95">
                <w:pPr>
                  <w:rPr>
                    <w:bCs/>
                  </w:rPr>
                </w:pPr>
                <w:r w:rsidRPr="00A9028F">
                  <w:rPr>
                    <w:rStyle w:val="PlaceholderText"/>
                    <w:szCs w:val="24"/>
                  </w:rPr>
                  <w:t>Click or tap here to enter text.</w:t>
                </w:r>
              </w:p>
            </w:tc>
          </w:sdtContent>
        </w:sdt>
        <w:sdt>
          <w:sdtPr>
            <w:rPr>
              <w:bCs/>
            </w:rPr>
            <w:alias w:val="Referral times"/>
            <w:tag w:val="Referral times"/>
            <w:id w:val="-2030404710"/>
            <w:placeholder>
              <w:docPart w:val="08E3DF5ECF2946A58E13E2AF1F8B127E"/>
            </w:placeholder>
            <w:showingPlcHdr/>
            <w:dropDownList>
              <w:listItem w:value="Choose an item."/>
              <w:listItem w:displayText="Blocked" w:value="Blocked"/>
              <w:listItem w:displayText="In progress" w:value="In progress"/>
              <w:listItem w:displayText="Submitted" w:value="Submitted"/>
            </w:dropDownList>
          </w:sdtPr>
          <w:sdtEndPr/>
          <w:sdtContent>
            <w:tc>
              <w:tcPr>
                <w:tcW w:w="3600" w:type="dxa"/>
              </w:tcPr>
              <w:p w14:paraId="7A2FBC1C" w14:textId="5F2657AF" w:rsidR="000F4F95" w:rsidRPr="002B2769" w:rsidRDefault="000F4F95" w:rsidP="000F4F95">
                <w:pPr>
                  <w:rPr>
                    <w:bCs/>
                  </w:rPr>
                </w:pPr>
                <w:r w:rsidRPr="00416CBE">
                  <w:rPr>
                    <w:rStyle w:val="PlaceholderText"/>
                  </w:rPr>
                  <w:t>Choose an item.</w:t>
                </w:r>
              </w:p>
            </w:tc>
          </w:sdtContent>
        </w:sdt>
        <w:sdt>
          <w:sdtPr>
            <w:rPr>
              <w:szCs w:val="24"/>
            </w:rPr>
            <w:alias w:val="Months"/>
            <w:tag w:val="Months"/>
            <w:id w:val="-320351423"/>
            <w:placeholder>
              <w:docPart w:val="1CC547B48A2D49639A6BE49115F6BC7D"/>
            </w:placeholder>
            <w:showingPlcHdr/>
            <w:dropDownList>
              <w:listItem w:value="Choose an item."/>
              <w:listItem w:displayText="1 month" w:value="1 month"/>
              <w:listItem w:displayText="3 months" w:value="3 months"/>
              <w:listItem w:displayText="6 months" w:value="6 months"/>
              <w:listItem w:displayText="Unable to tell" w:value="Unable to tell"/>
            </w:dropDownList>
          </w:sdtPr>
          <w:sdtEndPr/>
          <w:sdtContent>
            <w:tc>
              <w:tcPr>
                <w:tcW w:w="4032" w:type="dxa"/>
              </w:tcPr>
              <w:p w14:paraId="14506E45" w14:textId="49A85D29" w:rsidR="000F4F95" w:rsidRDefault="000F4F95" w:rsidP="000F4F95">
                <w:r w:rsidRPr="00416CBE">
                  <w:rPr>
                    <w:rStyle w:val="PlaceholderText"/>
                  </w:rPr>
                  <w:t>Choose an item.</w:t>
                </w:r>
              </w:p>
            </w:tc>
          </w:sdtContent>
        </w:sdt>
        <w:sdt>
          <w:sdtPr>
            <w:rPr>
              <w:szCs w:val="24"/>
            </w:rPr>
            <w:id w:val="-867605676"/>
            <w:placeholder>
              <w:docPart w:val="363CF54F9AE04D29B2040D52B1361536"/>
            </w:placeholder>
            <w:showingPlcHdr/>
          </w:sdtPr>
          <w:sdtEndPr/>
          <w:sdtContent>
            <w:tc>
              <w:tcPr>
                <w:tcW w:w="3679" w:type="dxa"/>
              </w:tcPr>
              <w:p w14:paraId="6CA2F659" w14:textId="1524CAF2" w:rsidR="000F4F95" w:rsidRDefault="000F4F95" w:rsidP="000F4F95">
                <w:r w:rsidRPr="00A9028F">
                  <w:rPr>
                    <w:rStyle w:val="PlaceholderText"/>
                    <w:szCs w:val="24"/>
                  </w:rPr>
                  <w:t>Click or tap here to enter text.</w:t>
                </w:r>
              </w:p>
            </w:tc>
          </w:sdtContent>
        </w:sdt>
      </w:tr>
      <w:tr w:rsidR="000F4F95" w14:paraId="7213BBDF" w14:textId="77777777" w:rsidTr="000F4F95">
        <w:trPr>
          <w:trHeight w:val="949"/>
        </w:trPr>
        <w:sdt>
          <w:sdtPr>
            <w:rPr>
              <w:szCs w:val="24"/>
            </w:rPr>
            <w:id w:val="-1774476705"/>
            <w:placeholder>
              <w:docPart w:val="15E98D7A0BA4473888F91870863967D7"/>
            </w:placeholder>
            <w:showingPlcHdr/>
          </w:sdtPr>
          <w:sdtEndPr/>
          <w:sdtContent>
            <w:tc>
              <w:tcPr>
                <w:tcW w:w="4032" w:type="dxa"/>
                <w:shd w:val="clear" w:color="auto" w:fill="FFFFFF" w:themeFill="background1"/>
              </w:tcPr>
              <w:p w14:paraId="02835809" w14:textId="77777777" w:rsidR="000F4F95" w:rsidRPr="002B2769" w:rsidRDefault="000F4F95" w:rsidP="000F4F95">
                <w:pPr>
                  <w:rPr>
                    <w:bCs/>
                  </w:rPr>
                </w:pPr>
                <w:r w:rsidRPr="00A9028F">
                  <w:rPr>
                    <w:rStyle w:val="PlaceholderText"/>
                    <w:szCs w:val="24"/>
                  </w:rPr>
                  <w:t>Click or tap here to enter text.</w:t>
                </w:r>
              </w:p>
            </w:tc>
          </w:sdtContent>
        </w:sdt>
        <w:sdt>
          <w:sdtPr>
            <w:rPr>
              <w:bCs/>
            </w:rPr>
            <w:alias w:val="Referral times"/>
            <w:tag w:val="Referral times"/>
            <w:id w:val="-488939021"/>
            <w:placeholder>
              <w:docPart w:val="1A1B7D6CC7934E3E945CD14BB070F7CE"/>
            </w:placeholder>
            <w:showingPlcHdr/>
            <w:dropDownList>
              <w:listItem w:value="Choose an item."/>
              <w:listItem w:displayText="Blocked" w:value="Blocked"/>
              <w:listItem w:displayText="In progress" w:value="In progress"/>
              <w:listItem w:displayText="Submitted" w:value="Submitted"/>
            </w:dropDownList>
          </w:sdtPr>
          <w:sdtEndPr/>
          <w:sdtContent>
            <w:tc>
              <w:tcPr>
                <w:tcW w:w="3600" w:type="dxa"/>
              </w:tcPr>
              <w:p w14:paraId="03D4FA7C" w14:textId="492FC7A3" w:rsidR="000F4F95" w:rsidRPr="002B2769" w:rsidRDefault="000F4F95" w:rsidP="000F4F95">
                <w:pPr>
                  <w:rPr>
                    <w:bCs/>
                  </w:rPr>
                </w:pPr>
                <w:r w:rsidRPr="00416CBE">
                  <w:rPr>
                    <w:rStyle w:val="PlaceholderText"/>
                  </w:rPr>
                  <w:t>Choose an item.</w:t>
                </w:r>
              </w:p>
            </w:tc>
          </w:sdtContent>
        </w:sdt>
        <w:sdt>
          <w:sdtPr>
            <w:rPr>
              <w:szCs w:val="24"/>
            </w:rPr>
            <w:alias w:val="Months"/>
            <w:tag w:val="Months"/>
            <w:id w:val="272288498"/>
            <w:placeholder>
              <w:docPart w:val="81C11549BCB04E5E87D29A995A3B5D15"/>
            </w:placeholder>
            <w:showingPlcHdr/>
            <w:dropDownList>
              <w:listItem w:value="Choose an item."/>
              <w:listItem w:displayText="1 month" w:value="1 month"/>
              <w:listItem w:displayText="3 months" w:value="3 months"/>
              <w:listItem w:displayText="6 months" w:value="6 months"/>
              <w:listItem w:displayText="Unable to tell" w:value="Unable to tell"/>
            </w:dropDownList>
          </w:sdtPr>
          <w:sdtEndPr/>
          <w:sdtContent>
            <w:tc>
              <w:tcPr>
                <w:tcW w:w="4032" w:type="dxa"/>
              </w:tcPr>
              <w:p w14:paraId="1C9A16C8" w14:textId="0E110B78" w:rsidR="000F4F95" w:rsidRDefault="000F4F95" w:rsidP="000F4F95">
                <w:r w:rsidRPr="00416CBE">
                  <w:rPr>
                    <w:rStyle w:val="PlaceholderText"/>
                  </w:rPr>
                  <w:t>Choose an item.</w:t>
                </w:r>
              </w:p>
            </w:tc>
          </w:sdtContent>
        </w:sdt>
        <w:sdt>
          <w:sdtPr>
            <w:rPr>
              <w:szCs w:val="24"/>
            </w:rPr>
            <w:id w:val="-372311566"/>
            <w:placeholder>
              <w:docPart w:val="A158306C7FA04A4BB4986A1ABE42889C"/>
            </w:placeholder>
            <w:showingPlcHdr/>
          </w:sdtPr>
          <w:sdtEndPr/>
          <w:sdtContent>
            <w:tc>
              <w:tcPr>
                <w:tcW w:w="3679" w:type="dxa"/>
              </w:tcPr>
              <w:p w14:paraId="5E68B5CF" w14:textId="39A46C57" w:rsidR="000F4F95" w:rsidRDefault="000F4F95" w:rsidP="000F4F95">
                <w:r w:rsidRPr="00A9028F">
                  <w:rPr>
                    <w:rStyle w:val="PlaceholderText"/>
                    <w:szCs w:val="24"/>
                  </w:rPr>
                  <w:t>Click or tap here to enter text.</w:t>
                </w:r>
              </w:p>
            </w:tc>
          </w:sdtContent>
        </w:sdt>
      </w:tr>
    </w:tbl>
    <w:p w14:paraId="7A1B514B" w14:textId="77777777" w:rsidR="00ED6605" w:rsidRDefault="00ED6605" w:rsidP="00ED6605">
      <w:pPr>
        <w:spacing w:after="200"/>
        <w:sectPr w:rsidR="00ED6605" w:rsidSect="005E50E3">
          <w:headerReference w:type="even" r:id="rId15"/>
          <w:headerReference w:type="default" r:id="rId16"/>
          <w:headerReference w:type="first" r:id="rId17"/>
          <w:footerReference w:type="first" r:id="rId18"/>
          <w:pgSz w:w="16838" w:h="11906" w:orient="landscape"/>
          <w:pgMar w:top="851" w:right="822" w:bottom="567" w:left="992" w:header="0" w:footer="0" w:gutter="0"/>
          <w:cols w:space="708"/>
          <w:docGrid w:linePitch="360"/>
        </w:sectPr>
      </w:pPr>
    </w:p>
    <w:p w14:paraId="05B69A23" w14:textId="3F3DE7A5" w:rsidR="001B6486" w:rsidRPr="00A649F1" w:rsidRDefault="00A649F1">
      <w:pPr>
        <w:pStyle w:val="Heading2"/>
        <w:rPr>
          <w:rFonts w:eastAsia="Times New Roman"/>
        </w:rPr>
      </w:pPr>
      <w:r>
        <w:rPr>
          <w:rFonts w:eastAsia="Times New Roman"/>
        </w:rPr>
        <w:t xml:space="preserve">Participant </w:t>
      </w:r>
      <w:r w:rsidR="00927764">
        <w:rPr>
          <w:rFonts w:eastAsia="Times New Roman"/>
        </w:rPr>
        <w:t>s</w:t>
      </w:r>
      <w:r>
        <w:rPr>
          <w:rFonts w:eastAsia="Times New Roman"/>
        </w:rPr>
        <w:t>afety</w:t>
      </w:r>
      <w:r w:rsidR="75BBDE1A">
        <w:t xml:space="preserve"> </w:t>
      </w:r>
    </w:p>
    <w:p w14:paraId="624C8821" w14:textId="44EC6B00" w:rsidR="00FD51E7" w:rsidRDefault="00A649F1" w:rsidP="00A649F1">
      <w:pPr>
        <w:shd w:val="clear" w:color="auto" w:fill="FFFFFF" w:themeFill="background1"/>
        <w:spacing w:after="100" w:afterAutospacing="1" w:line="240" w:lineRule="auto"/>
        <w:rPr>
          <w:rFonts w:eastAsia="Times New Roman" w:cs="Arial"/>
          <w:color w:val="222222"/>
          <w:lang w:eastAsia="zh-CN" w:bidi="th-TH"/>
        </w:rPr>
      </w:pPr>
      <w:bookmarkStart w:id="7" w:name="_Hlk109208823"/>
      <w:r w:rsidRPr="00A649F1">
        <w:rPr>
          <w:rFonts w:eastAsia="Times New Roman" w:cs="Arial"/>
          <w:color w:val="222222"/>
          <w:lang w:eastAsia="zh-CN" w:bidi="th-TH"/>
        </w:rPr>
        <w:t>Use this table to tell us about any risks or concerns to the participant</w:t>
      </w:r>
      <w:r w:rsidR="000A2DD4">
        <w:rPr>
          <w:rFonts w:eastAsia="Times New Roman" w:cs="Arial"/>
          <w:color w:val="222222"/>
          <w:lang w:eastAsia="zh-CN" w:bidi="th-TH"/>
        </w:rPr>
        <w:t>’</w:t>
      </w:r>
      <w:r w:rsidRPr="00A649F1">
        <w:rPr>
          <w:rFonts w:eastAsia="Times New Roman" w:cs="Arial"/>
          <w:color w:val="222222"/>
          <w:lang w:eastAsia="zh-CN" w:bidi="th-TH"/>
        </w:rPr>
        <w:t xml:space="preserve">s safety in this </w:t>
      </w:r>
      <w:r w:rsidR="00110398">
        <w:rPr>
          <w:rFonts w:eastAsia="Times New Roman" w:cs="Arial"/>
          <w:color w:val="222222"/>
          <w:lang w:eastAsia="zh-CN" w:bidi="th-TH"/>
        </w:rPr>
        <w:t>reporting</w:t>
      </w:r>
      <w:r w:rsidRPr="00A649F1">
        <w:rPr>
          <w:rFonts w:eastAsia="Times New Roman" w:cs="Arial"/>
          <w:color w:val="222222"/>
          <w:lang w:eastAsia="zh-CN" w:bidi="th-TH"/>
        </w:rPr>
        <w:t xml:space="preserve"> period. </w:t>
      </w:r>
      <w:r w:rsidR="003416BA">
        <w:rPr>
          <w:rFonts w:eastAsia="Times New Roman" w:cs="Arial"/>
          <w:color w:val="222222"/>
          <w:lang w:eastAsia="zh-CN" w:bidi="th-TH"/>
        </w:rPr>
        <w:t xml:space="preserve">When </w:t>
      </w:r>
      <w:r w:rsidR="00D44BF6">
        <w:rPr>
          <w:rFonts w:eastAsia="Times New Roman" w:cs="Arial"/>
          <w:color w:val="222222"/>
          <w:lang w:eastAsia="zh-CN" w:bidi="th-TH"/>
        </w:rPr>
        <w:t xml:space="preserve">detailing </w:t>
      </w:r>
      <w:r w:rsidR="000D2E65">
        <w:rPr>
          <w:rFonts w:eastAsia="Times New Roman" w:cs="Arial"/>
          <w:color w:val="222222"/>
          <w:lang w:eastAsia="zh-CN" w:bidi="th-TH"/>
        </w:rPr>
        <w:t>the risk or concern include</w:t>
      </w:r>
      <w:r w:rsidR="00FD51E7">
        <w:rPr>
          <w:rFonts w:eastAsia="Times New Roman" w:cs="Arial"/>
          <w:color w:val="222222"/>
          <w:lang w:eastAsia="zh-CN" w:bidi="th-TH"/>
        </w:rPr>
        <w:t>:</w:t>
      </w:r>
    </w:p>
    <w:p w14:paraId="2E574E39" w14:textId="35AF1DEC" w:rsidR="00107179" w:rsidRDefault="00483B41" w:rsidP="00107179">
      <w:pPr>
        <w:pStyle w:val="ListParagraph"/>
        <w:numPr>
          <w:ilvl w:val="0"/>
          <w:numId w:val="12"/>
        </w:numPr>
        <w:shd w:val="clear" w:color="auto" w:fill="FFFFFF" w:themeFill="background1"/>
        <w:spacing w:after="100" w:afterAutospacing="1" w:line="240" w:lineRule="auto"/>
        <w:rPr>
          <w:rFonts w:eastAsia="Times New Roman" w:cs="Arial"/>
          <w:color w:val="222222"/>
          <w:lang w:eastAsia="zh-CN" w:bidi="th-TH"/>
        </w:rPr>
      </w:pPr>
      <w:r>
        <w:rPr>
          <w:rFonts w:eastAsia="Times New Roman" w:cs="Arial"/>
          <w:color w:val="222222"/>
          <w:lang w:eastAsia="zh-CN" w:bidi="th-TH"/>
        </w:rPr>
        <w:t>A</w:t>
      </w:r>
      <w:r w:rsidR="00551377">
        <w:rPr>
          <w:rFonts w:eastAsia="Times New Roman" w:cs="Arial"/>
          <w:color w:val="222222"/>
          <w:lang w:eastAsia="zh-CN" w:bidi="th-TH"/>
        </w:rPr>
        <w:t>ny</w:t>
      </w:r>
      <w:r w:rsidR="00551377" w:rsidRPr="00107179">
        <w:rPr>
          <w:rFonts w:eastAsia="Times New Roman" w:cs="Arial"/>
          <w:color w:val="222222"/>
          <w:lang w:eastAsia="zh-CN" w:bidi="th-TH"/>
        </w:rPr>
        <w:t xml:space="preserve"> </w:t>
      </w:r>
      <w:r w:rsidR="00A649F1" w:rsidRPr="00107179">
        <w:rPr>
          <w:rFonts w:eastAsia="Times New Roman" w:cs="Arial"/>
          <w:color w:val="222222"/>
          <w:lang w:eastAsia="zh-CN" w:bidi="th-TH"/>
        </w:rPr>
        <w:t xml:space="preserve">actions </w:t>
      </w:r>
      <w:r w:rsidR="00927764">
        <w:rPr>
          <w:rFonts w:eastAsia="Times New Roman" w:cs="Arial"/>
          <w:color w:val="222222"/>
          <w:lang w:eastAsia="zh-CN" w:bidi="th-TH"/>
        </w:rPr>
        <w:t>we’ve</w:t>
      </w:r>
      <w:r w:rsidR="00A649F1" w:rsidRPr="00107179">
        <w:rPr>
          <w:rFonts w:eastAsia="Times New Roman" w:cs="Arial"/>
          <w:color w:val="222222"/>
          <w:lang w:eastAsia="zh-CN" w:bidi="th-TH"/>
        </w:rPr>
        <w:t xml:space="preserve"> taken to </w:t>
      </w:r>
      <w:r w:rsidR="00EB4E7D">
        <w:rPr>
          <w:rFonts w:eastAsia="Times New Roman" w:cs="Arial"/>
          <w:color w:val="222222"/>
          <w:lang w:eastAsia="zh-CN" w:bidi="th-TH"/>
        </w:rPr>
        <w:t xml:space="preserve">help </w:t>
      </w:r>
      <w:r w:rsidR="00A649F1" w:rsidRPr="00107179">
        <w:rPr>
          <w:rFonts w:eastAsia="Times New Roman" w:cs="Arial"/>
          <w:color w:val="222222"/>
          <w:lang w:eastAsia="zh-CN" w:bidi="th-TH"/>
        </w:rPr>
        <w:t>the participant think about their own safety</w:t>
      </w:r>
      <w:r>
        <w:rPr>
          <w:rFonts w:eastAsia="Times New Roman" w:cs="Arial"/>
          <w:color w:val="222222"/>
          <w:lang w:eastAsia="zh-CN" w:bidi="th-TH"/>
        </w:rPr>
        <w:t>.</w:t>
      </w:r>
      <w:r w:rsidR="00A649F1" w:rsidRPr="00107179">
        <w:rPr>
          <w:rFonts w:eastAsia="Times New Roman" w:cs="Arial"/>
          <w:color w:val="222222"/>
          <w:lang w:eastAsia="zh-CN" w:bidi="th-TH"/>
        </w:rPr>
        <w:t xml:space="preserve"> </w:t>
      </w:r>
    </w:p>
    <w:p w14:paraId="0A2C99D8" w14:textId="1A1BAB99" w:rsidR="00107179" w:rsidRDefault="00483B41" w:rsidP="00107179">
      <w:pPr>
        <w:pStyle w:val="ListParagraph"/>
        <w:numPr>
          <w:ilvl w:val="0"/>
          <w:numId w:val="12"/>
        </w:numPr>
        <w:shd w:val="clear" w:color="auto" w:fill="FFFFFF" w:themeFill="background1"/>
        <w:spacing w:after="100" w:afterAutospacing="1" w:line="240" w:lineRule="auto"/>
        <w:rPr>
          <w:rFonts w:eastAsia="Times New Roman" w:cs="Arial"/>
          <w:color w:val="222222"/>
          <w:lang w:eastAsia="zh-CN" w:bidi="th-TH"/>
        </w:rPr>
      </w:pPr>
      <w:r>
        <w:rPr>
          <w:rFonts w:eastAsia="Times New Roman" w:cs="Arial"/>
          <w:color w:val="222222"/>
          <w:lang w:eastAsia="zh-CN" w:bidi="th-TH"/>
        </w:rPr>
        <w:t>A</w:t>
      </w:r>
      <w:r w:rsidR="003D764B">
        <w:rPr>
          <w:rFonts w:eastAsia="Times New Roman" w:cs="Arial"/>
          <w:color w:val="222222"/>
          <w:lang w:eastAsia="zh-CN" w:bidi="th-TH"/>
        </w:rPr>
        <w:t>ny</w:t>
      </w:r>
      <w:r w:rsidR="00A649F1" w:rsidRPr="00107179">
        <w:rPr>
          <w:rFonts w:eastAsia="Times New Roman" w:cs="Arial"/>
          <w:color w:val="222222"/>
          <w:lang w:eastAsia="zh-CN" w:bidi="th-TH"/>
        </w:rPr>
        <w:t xml:space="preserve"> guid</w:t>
      </w:r>
      <w:r w:rsidR="003D764B">
        <w:rPr>
          <w:rFonts w:eastAsia="Times New Roman" w:cs="Arial"/>
          <w:color w:val="222222"/>
          <w:lang w:eastAsia="zh-CN" w:bidi="th-TH"/>
        </w:rPr>
        <w:t>ance</w:t>
      </w:r>
      <w:r w:rsidR="00200744">
        <w:rPr>
          <w:rFonts w:eastAsia="Times New Roman" w:cs="Arial"/>
          <w:color w:val="222222"/>
          <w:lang w:eastAsia="zh-CN" w:bidi="th-TH"/>
        </w:rPr>
        <w:t xml:space="preserve"> we’ve provided</w:t>
      </w:r>
      <w:r w:rsidR="001F5D7E">
        <w:rPr>
          <w:rFonts w:eastAsia="Times New Roman" w:cs="Arial"/>
          <w:color w:val="222222"/>
          <w:lang w:eastAsia="zh-CN" w:bidi="th-TH"/>
        </w:rPr>
        <w:t xml:space="preserve"> to</w:t>
      </w:r>
      <w:r w:rsidR="00A649F1" w:rsidRPr="00107179">
        <w:rPr>
          <w:rFonts w:eastAsia="Times New Roman" w:cs="Arial"/>
          <w:color w:val="222222"/>
          <w:lang w:eastAsia="zh-CN" w:bidi="th-TH"/>
        </w:rPr>
        <w:t xml:space="preserve"> improve their safety and wellbeing whilst </w:t>
      </w:r>
      <w:r w:rsidR="001F5D7E">
        <w:rPr>
          <w:rFonts w:eastAsia="Times New Roman" w:cs="Arial"/>
          <w:color w:val="222222"/>
          <w:lang w:eastAsia="zh-CN" w:bidi="th-TH"/>
        </w:rPr>
        <w:t>recognising their right to make their own choices and decisions</w:t>
      </w:r>
      <w:r>
        <w:rPr>
          <w:rFonts w:eastAsia="Times New Roman" w:cs="Arial"/>
          <w:color w:val="222222"/>
          <w:lang w:eastAsia="zh-CN" w:bidi="th-TH"/>
        </w:rPr>
        <w:t>.</w:t>
      </w:r>
      <w:r w:rsidR="00A649F1" w:rsidRPr="00107179">
        <w:rPr>
          <w:rFonts w:eastAsia="Times New Roman" w:cs="Arial"/>
          <w:color w:val="222222"/>
          <w:lang w:eastAsia="zh-CN" w:bidi="th-TH"/>
        </w:rPr>
        <w:t xml:space="preserve"> </w:t>
      </w:r>
    </w:p>
    <w:p w14:paraId="7B1B19B1" w14:textId="742E7799" w:rsidR="00A649F1" w:rsidRPr="00107179" w:rsidRDefault="00483B41" w:rsidP="00107179">
      <w:pPr>
        <w:pStyle w:val="ListParagraph"/>
        <w:numPr>
          <w:ilvl w:val="0"/>
          <w:numId w:val="12"/>
        </w:numPr>
        <w:shd w:val="clear" w:color="auto" w:fill="FFFFFF" w:themeFill="background1"/>
        <w:spacing w:after="100" w:afterAutospacing="1" w:line="240" w:lineRule="auto"/>
        <w:rPr>
          <w:rFonts w:eastAsia="Times New Roman" w:cs="Arial"/>
          <w:color w:val="222222"/>
          <w:lang w:eastAsia="zh-CN" w:bidi="th-TH"/>
        </w:rPr>
      </w:pPr>
      <w:r>
        <w:rPr>
          <w:rFonts w:eastAsia="Times New Roman" w:cs="Arial"/>
          <w:color w:val="222222"/>
          <w:lang w:eastAsia="zh-CN" w:bidi="th-TH"/>
        </w:rPr>
        <w:t>W</w:t>
      </w:r>
      <w:r w:rsidR="00A649F1" w:rsidRPr="00107179">
        <w:rPr>
          <w:rFonts w:eastAsia="Times New Roman" w:cs="Arial"/>
          <w:color w:val="222222"/>
          <w:lang w:eastAsia="zh-CN" w:bidi="th-TH"/>
        </w:rPr>
        <w:t xml:space="preserve">hat further action </w:t>
      </w:r>
      <w:r w:rsidR="00795307">
        <w:rPr>
          <w:rFonts w:eastAsia="Times New Roman" w:cs="Arial"/>
          <w:color w:val="222222"/>
          <w:lang w:eastAsia="zh-CN" w:bidi="th-TH"/>
        </w:rPr>
        <w:t xml:space="preserve">we </w:t>
      </w:r>
      <w:r w:rsidR="00A649F1" w:rsidRPr="00107179">
        <w:rPr>
          <w:rFonts w:eastAsia="Times New Roman" w:cs="Arial"/>
          <w:color w:val="222222"/>
          <w:lang w:eastAsia="zh-CN" w:bidi="th-TH"/>
        </w:rPr>
        <w:t>may need to take over the next plan period.</w:t>
      </w:r>
    </w:p>
    <w:tbl>
      <w:tblPr>
        <w:tblStyle w:val="TableGrid"/>
        <w:tblW w:w="0" w:type="auto"/>
        <w:tblLook w:val="04A0" w:firstRow="1" w:lastRow="0" w:firstColumn="1" w:lastColumn="0" w:noHBand="0" w:noVBand="1"/>
      </w:tblPr>
      <w:tblGrid>
        <w:gridCol w:w="2433"/>
        <w:gridCol w:w="3583"/>
        <w:gridCol w:w="4462"/>
      </w:tblGrid>
      <w:tr w:rsidR="002E5CDB" w14:paraId="5A2AF48E" w14:textId="77777777" w:rsidTr="001A3B8B">
        <w:trPr>
          <w:trHeight w:val="1454"/>
        </w:trPr>
        <w:tc>
          <w:tcPr>
            <w:tcW w:w="3159" w:type="dxa"/>
          </w:tcPr>
          <w:bookmarkEnd w:id="7"/>
          <w:p w14:paraId="6B07E781" w14:textId="77777777" w:rsidR="002A151F" w:rsidRDefault="00431CBD" w:rsidP="00C4044F">
            <w:pPr>
              <w:rPr>
                <w:b/>
                <w:bCs/>
              </w:rPr>
            </w:pPr>
            <w:r>
              <w:rPr>
                <w:b/>
                <w:bCs/>
              </w:rPr>
              <w:t xml:space="preserve">Describe the participant safety </w:t>
            </w:r>
            <w:proofErr w:type="gramStart"/>
            <w:r>
              <w:rPr>
                <w:b/>
                <w:bCs/>
              </w:rPr>
              <w:t>concern</w:t>
            </w:r>
            <w:proofErr w:type="gramEnd"/>
          </w:p>
          <w:p w14:paraId="7499C371" w14:textId="5284838E" w:rsidR="00ED187F" w:rsidRPr="00ED187F" w:rsidRDefault="00ED187F" w:rsidP="00C4044F">
            <w:pPr>
              <w:rPr>
                <w:i/>
                <w:iCs/>
              </w:rPr>
            </w:pPr>
            <w:r>
              <w:rPr>
                <w:b/>
                <w:bCs/>
                <w:i/>
                <w:iCs/>
              </w:rPr>
              <w:t xml:space="preserve">E.g., </w:t>
            </w:r>
            <w:r w:rsidRPr="00ED187F">
              <w:rPr>
                <w:rFonts w:eastAsia="Times New Roman" w:cs="Arial"/>
                <w:i/>
                <w:iCs/>
                <w:color w:val="222222"/>
                <w:lang w:eastAsia="zh-CN" w:bidi="th-TH"/>
              </w:rPr>
              <w:t>Participant has limited social and community networks</w:t>
            </w:r>
          </w:p>
        </w:tc>
        <w:tc>
          <w:tcPr>
            <w:tcW w:w="5067" w:type="dxa"/>
          </w:tcPr>
          <w:p w14:paraId="2A9F82F6" w14:textId="77777777" w:rsidR="00416030" w:rsidRDefault="00431CBD" w:rsidP="00C4044F">
            <w:pPr>
              <w:rPr>
                <w:b/>
                <w:bCs/>
              </w:rPr>
            </w:pPr>
            <w:r>
              <w:rPr>
                <w:b/>
                <w:bCs/>
              </w:rPr>
              <w:t xml:space="preserve">Describe the actions taken to improve or resolve safety </w:t>
            </w:r>
            <w:proofErr w:type="gramStart"/>
            <w:r>
              <w:rPr>
                <w:b/>
                <w:bCs/>
              </w:rPr>
              <w:t>concerns</w:t>
            </w:r>
            <w:proofErr w:type="gramEnd"/>
          </w:p>
          <w:p w14:paraId="49EBBCD0" w14:textId="5F47FCFB" w:rsidR="001F424C" w:rsidRPr="001F424C" w:rsidRDefault="001F424C" w:rsidP="00C4044F">
            <w:pPr>
              <w:rPr>
                <w:b/>
                <w:bCs/>
                <w:i/>
                <w:iCs/>
              </w:rPr>
            </w:pPr>
            <w:r w:rsidRPr="001F424C">
              <w:rPr>
                <w:b/>
                <w:bCs/>
                <w:i/>
                <w:iCs/>
              </w:rPr>
              <w:t xml:space="preserve">E.g., </w:t>
            </w:r>
            <w:r w:rsidRPr="001F424C">
              <w:rPr>
                <w:rFonts w:eastAsia="Times New Roman" w:cs="Arial"/>
                <w:i/>
                <w:iCs/>
                <w:color w:val="222222"/>
                <w:lang w:eastAsia="zh-CN" w:bidi="th-TH"/>
              </w:rPr>
              <w:t>To develop their community connections, we linked and supported the participant to join their local Men’s Shed</w:t>
            </w:r>
          </w:p>
        </w:tc>
        <w:tc>
          <w:tcPr>
            <w:tcW w:w="6534" w:type="dxa"/>
          </w:tcPr>
          <w:p w14:paraId="34E22E97" w14:textId="77777777" w:rsidR="00DC0FF5" w:rsidRDefault="00431CBD" w:rsidP="00C4044F">
            <w:pPr>
              <w:rPr>
                <w:b/>
                <w:bCs/>
              </w:rPr>
            </w:pPr>
            <w:r>
              <w:rPr>
                <w:b/>
                <w:bCs/>
              </w:rPr>
              <w:t>Describe further actions or steps needed to improve participant</w:t>
            </w:r>
            <w:r w:rsidR="00DE2CF1">
              <w:rPr>
                <w:b/>
                <w:bCs/>
              </w:rPr>
              <w:t>’</w:t>
            </w:r>
            <w:r>
              <w:rPr>
                <w:b/>
                <w:bCs/>
              </w:rPr>
              <w:t xml:space="preserve">s </w:t>
            </w:r>
            <w:proofErr w:type="gramStart"/>
            <w:r>
              <w:rPr>
                <w:b/>
                <w:bCs/>
              </w:rPr>
              <w:t>safety</w:t>
            </w:r>
            <w:proofErr w:type="gramEnd"/>
          </w:p>
          <w:p w14:paraId="73B74DA7" w14:textId="55612A9D" w:rsidR="004C36E3" w:rsidRPr="004C36E3" w:rsidRDefault="004C36E3" w:rsidP="00C4044F">
            <w:pPr>
              <w:rPr>
                <w:b/>
                <w:bCs/>
                <w:i/>
                <w:iCs/>
              </w:rPr>
            </w:pPr>
            <w:r w:rsidRPr="004C36E3">
              <w:rPr>
                <w:b/>
                <w:bCs/>
                <w:i/>
                <w:iCs/>
              </w:rPr>
              <w:t xml:space="preserve">E.g., </w:t>
            </w:r>
            <w:r w:rsidRPr="004C36E3">
              <w:rPr>
                <w:rFonts w:eastAsia="Times New Roman" w:cs="Arial"/>
                <w:i/>
                <w:iCs/>
                <w:color w:val="222222"/>
                <w:lang w:eastAsia="zh-CN" w:bidi="th-TH"/>
              </w:rPr>
              <w:t>We will explore if a peer from the Men’s Shed can help the participant with travel to the venue in future so they can still attend on days of bad weather</w:t>
            </w:r>
          </w:p>
        </w:tc>
      </w:tr>
      <w:tr w:rsidR="002E5CDB" w14:paraId="74E2E409" w14:textId="77777777" w:rsidTr="001A3B8B">
        <w:trPr>
          <w:trHeight w:val="1194"/>
        </w:trPr>
        <w:sdt>
          <w:sdtPr>
            <w:rPr>
              <w:szCs w:val="24"/>
            </w:rPr>
            <w:id w:val="99147380"/>
            <w:placeholder>
              <w:docPart w:val="47FB40B3E0734AF7AA01A7A028567405"/>
            </w:placeholder>
            <w:showingPlcHdr/>
          </w:sdtPr>
          <w:sdtEndPr/>
          <w:sdtContent>
            <w:tc>
              <w:tcPr>
                <w:tcW w:w="3159" w:type="dxa"/>
              </w:tcPr>
              <w:p w14:paraId="3CF4D336" w14:textId="3712E176" w:rsidR="002E5CDB" w:rsidRPr="0014239F" w:rsidRDefault="00C96D0B" w:rsidP="5F4CDC57">
                <w:pPr>
                  <w:spacing w:after="100" w:afterAutospacing="1"/>
                  <w:rPr>
                    <w:rFonts w:eastAsia="Times New Roman" w:cs="Arial"/>
                    <w:color w:val="222222"/>
                    <w:lang w:eastAsia="zh-CN" w:bidi="th-TH"/>
                  </w:rPr>
                </w:pPr>
                <w:r w:rsidRPr="00A9028F">
                  <w:rPr>
                    <w:rStyle w:val="PlaceholderText"/>
                    <w:szCs w:val="24"/>
                  </w:rPr>
                  <w:t>Click or tap here to enter text.</w:t>
                </w:r>
              </w:p>
            </w:tc>
          </w:sdtContent>
        </w:sdt>
        <w:sdt>
          <w:sdtPr>
            <w:rPr>
              <w:szCs w:val="24"/>
            </w:rPr>
            <w:id w:val="1024598976"/>
            <w:placeholder>
              <w:docPart w:val="95BF68529B9949AF9B27835125B2BB0D"/>
            </w:placeholder>
            <w:showingPlcHdr/>
          </w:sdtPr>
          <w:sdtEndPr/>
          <w:sdtContent>
            <w:tc>
              <w:tcPr>
                <w:tcW w:w="5067" w:type="dxa"/>
              </w:tcPr>
              <w:p w14:paraId="1757A07A" w14:textId="6F132821" w:rsidR="002E5CDB" w:rsidRDefault="00C96D0B" w:rsidP="5F4CDC57">
                <w:pPr>
                  <w:spacing w:after="100" w:afterAutospacing="1"/>
                  <w:rPr>
                    <w:rFonts w:eastAsia="Times New Roman" w:cs="Arial"/>
                    <w:color w:val="222222"/>
                    <w:lang w:eastAsia="zh-CN" w:bidi="th-TH"/>
                  </w:rPr>
                </w:pPr>
                <w:r w:rsidRPr="00A9028F">
                  <w:rPr>
                    <w:rStyle w:val="PlaceholderText"/>
                    <w:szCs w:val="24"/>
                  </w:rPr>
                  <w:t>Click or tap here to enter text.</w:t>
                </w:r>
              </w:p>
            </w:tc>
          </w:sdtContent>
        </w:sdt>
        <w:sdt>
          <w:sdtPr>
            <w:rPr>
              <w:szCs w:val="24"/>
            </w:rPr>
            <w:id w:val="-1336372903"/>
            <w:placeholder>
              <w:docPart w:val="DE48822B9C9741828A108E84F8E553AF"/>
            </w:placeholder>
            <w:showingPlcHdr/>
          </w:sdtPr>
          <w:sdtEndPr/>
          <w:sdtContent>
            <w:tc>
              <w:tcPr>
                <w:tcW w:w="6534" w:type="dxa"/>
              </w:tcPr>
              <w:p w14:paraId="17B42457" w14:textId="37F0C60D" w:rsidR="002E5CDB" w:rsidRDefault="00C96D0B" w:rsidP="5F4CDC57">
                <w:pPr>
                  <w:spacing w:after="100" w:afterAutospacing="1"/>
                  <w:rPr>
                    <w:rFonts w:eastAsia="Times New Roman" w:cs="Arial"/>
                    <w:color w:val="222222"/>
                    <w:lang w:eastAsia="zh-CN" w:bidi="th-TH"/>
                  </w:rPr>
                </w:pPr>
                <w:r w:rsidRPr="00A9028F">
                  <w:rPr>
                    <w:rStyle w:val="PlaceholderText"/>
                    <w:szCs w:val="24"/>
                  </w:rPr>
                  <w:t>Click or tap here to enter text.</w:t>
                </w:r>
              </w:p>
            </w:tc>
          </w:sdtContent>
        </w:sdt>
      </w:tr>
      <w:tr w:rsidR="00FE17A0" w14:paraId="39FD4BE5" w14:textId="77777777" w:rsidTr="001A3B8B">
        <w:trPr>
          <w:trHeight w:val="1240"/>
        </w:trPr>
        <w:sdt>
          <w:sdtPr>
            <w:rPr>
              <w:szCs w:val="24"/>
            </w:rPr>
            <w:id w:val="-1278098885"/>
            <w:placeholder>
              <w:docPart w:val="C340F426406844F6B21081786BC7AEE8"/>
            </w:placeholder>
            <w:showingPlcHdr/>
          </w:sdtPr>
          <w:sdtEndPr/>
          <w:sdtContent>
            <w:tc>
              <w:tcPr>
                <w:tcW w:w="3159" w:type="dxa"/>
              </w:tcPr>
              <w:p w14:paraId="38F31502" w14:textId="6396C208" w:rsidR="00FE17A0" w:rsidRDefault="00C96D0B" w:rsidP="5F4CDC57">
                <w:pPr>
                  <w:spacing w:after="100" w:afterAutospacing="1"/>
                  <w:rPr>
                    <w:rFonts w:eastAsia="Times New Roman" w:cs="Arial"/>
                    <w:color w:val="222222"/>
                    <w:lang w:eastAsia="zh-CN" w:bidi="th-TH"/>
                  </w:rPr>
                </w:pPr>
                <w:r w:rsidRPr="00A9028F">
                  <w:rPr>
                    <w:rStyle w:val="PlaceholderText"/>
                    <w:szCs w:val="24"/>
                  </w:rPr>
                  <w:t>Click or tap here to enter text.</w:t>
                </w:r>
              </w:p>
            </w:tc>
          </w:sdtContent>
        </w:sdt>
        <w:sdt>
          <w:sdtPr>
            <w:rPr>
              <w:szCs w:val="24"/>
            </w:rPr>
            <w:id w:val="212010245"/>
            <w:placeholder>
              <w:docPart w:val="2947B84B08E34FAFAF1C62FE12206601"/>
            </w:placeholder>
            <w:showingPlcHdr/>
          </w:sdtPr>
          <w:sdtEndPr/>
          <w:sdtContent>
            <w:tc>
              <w:tcPr>
                <w:tcW w:w="5067" w:type="dxa"/>
              </w:tcPr>
              <w:p w14:paraId="6079C564" w14:textId="742EC248" w:rsidR="00FE17A0" w:rsidRDefault="00C96D0B" w:rsidP="5F4CDC57">
                <w:pPr>
                  <w:spacing w:after="100" w:afterAutospacing="1"/>
                  <w:rPr>
                    <w:rFonts w:eastAsia="Times New Roman" w:cs="Arial"/>
                    <w:color w:val="222222"/>
                    <w:lang w:eastAsia="zh-CN" w:bidi="th-TH"/>
                  </w:rPr>
                </w:pPr>
                <w:r w:rsidRPr="00A9028F">
                  <w:rPr>
                    <w:rStyle w:val="PlaceholderText"/>
                    <w:szCs w:val="24"/>
                  </w:rPr>
                  <w:t>Click or tap here to enter text.</w:t>
                </w:r>
              </w:p>
            </w:tc>
          </w:sdtContent>
        </w:sdt>
        <w:sdt>
          <w:sdtPr>
            <w:rPr>
              <w:szCs w:val="24"/>
            </w:rPr>
            <w:id w:val="-1510832356"/>
            <w:placeholder>
              <w:docPart w:val="E25172D3E9D847D38575013E8FFC8206"/>
            </w:placeholder>
            <w:showingPlcHdr/>
          </w:sdtPr>
          <w:sdtEndPr/>
          <w:sdtContent>
            <w:tc>
              <w:tcPr>
                <w:tcW w:w="6534" w:type="dxa"/>
              </w:tcPr>
              <w:p w14:paraId="3A967B19" w14:textId="4E6B1FAF" w:rsidR="00FE17A0" w:rsidRDefault="00C96D0B" w:rsidP="5F4CDC57">
                <w:pPr>
                  <w:spacing w:after="100" w:afterAutospacing="1"/>
                  <w:rPr>
                    <w:rFonts w:eastAsia="Times New Roman" w:cs="Arial"/>
                    <w:color w:val="222222"/>
                    <w:lang w:eastAsia="zh-CN" w:bidi="th-TH"/>
                  </w:rPr>
                </w:pPr>
                <w:r w:rsidRPr="00A9028F">
                  <w:rPr>
                    <w:rStyle w:val="PlaceholderText"/>
                    <w:szCs w:val="24"/>
                  </w:rPr>
                  <w:t>Click or tap here to enter text.</w:t>
                </w:r>
              </w:p>
            </w:tc>
          </w:sdtContent>
        </w:sdt>
      </w:tr>
      <w:tr w:rsidR="00FE17A0" w14:paraId="2FFCF518" w14:textId="77777777" w:rsidTr="001A3B8B">
        <w:trPr>
          <w:trHeight w:val="1240"/>
        </w:trPr>
        <w:sdt>
          <w:sdtPr>
            <w:rPr>
              <w:szCs w:val="24"/>
            </w:rPr>
            <w:id w:val="-824972896"/>
            <w:placeholder>
              <w:docPart w:val="1048BB4BEC5D401883A69A78C86652B0"/>
            </w:placeholder>
            <w:showingPlcHdr/>
          </w:sdtPr>
          <w:sdtEndPr/>
          <w:sdtContent>
            <w:tc>
              <w:tcPr>
                <w:tcW w:w="3159" w:type="dxa"/>
              </w:tcPr>
              <w:p w14:paraId="3C8CA7A8" w14:textId="7E80C54F" w:rsidR="00FE17A0" w:rsidRDefault="00C96D0B" w:rsidP="5F4CDC57">
                <w:pPr>
                  <w:spacing w:after="100" w:afterAutospacing="1"/>
                  <w:rPr>
                    <w:rFonts w:eastAsia="Times New Roman" w:cs="Arial"/>
                    <w:color w:val="222222"/>
                    <w:lang w:eastAsia="zh-CN" w:bidi="th-TH"/>
                  </w:rPr>
                </w:pPr>
                <w:r w:rsidRPr="00A9028F">
                  <w:rPr>
                    <w:rStyle w:val="PlaceholderText"/>
                    <w:szCs w:val="24"/>
                  </w:rPr>
                  <w:t>Click or tap here to enter text.</w:t>
                </w:r>
              </w:p>
            </w:tc>
          </w:sdtContent>
        </w:sdt>
        <w:sdt>
          <w:sdtPr>
            <w:rPr>
              <w:szCs w:val="24"/>
            </w:rPr>
            <w:id w:val="-1167789895"/>
            <w:placeholder>
              <w:docPart w:val="569A5D6ED1A4429CA76CF9329CED8667"/>
            </w:placeholder>
            <w:showingPlcHdr/>
          </w:sdtPr>
          <w:sdtEndPr/>
          <w:sdtContent>
            <w:tc>
              <w:tcPr>
                <w:tcW w:w="5067" w:type="dxa"/>
              </w:tcPr>
              <w:p w14:paraId="7B08BD7B" w14:textId="303D3DD0" w:rsidR="00FE17A0" w:rsidRDefault="00C96D0B" w:rsidP="5F4CDC57">
                <w:pPr>
                  <w:spacing w:after="100" w:afterAutospacing="1"/>
                  <w:rPr>
                    <w:rFonts w:eastAsia="Times New Roman" w:cs="Arial"/>
                    <w:color w:val="222222"/>
                    <w:lang w:eastAsia="zh-CN" w:bidi="th-TH"/>
                  </w:rPr>
                </w:pPr>
                <w:r w:rsidRPr="00A9028F">
                  <w:rPr>
                    <w:rStyle w:val="PlaceholderText"/>
                    <w:szCs w:val="24"/>
                  </w:rPr>
                  <w:t>Click or tap here to enter text.</w:t>
                </w:r>
              </w:p>
            </w:tc>
          </w:sdtContent>
        </w:sdt>
        <w:sdt>
          <w:sdtPr>
            <w:rPr>
              <w:szCs w:val="24"/>
            </w:rPr>
            <w:id w:val="-158933827"/>
            <w:placeholder>
              <w:docPart w:val="C2F5DA25345B4CCDBA66FB835296DBBD"/>
            </w:placeholder>
            <w:showingPlcHdr/>
          </w:sdtPr>
          <w:sdtEndPr/>
          <w:sdtContent>
            <w:tc>
              <w:tcPr>
                <w:tcW w:w="6534" w:type="dxa"/>
              </w:tcPr>
              <w:p w14:paraId="195A15A4" w14:textId="51271B59" w:rsidR="00FE17A0" w:rsidRDefault="00C96D0B" w:rsidP="5F4CDC57">
                <w:pPr>
                  <w:spacing w:after="100" w:afterAutospacing="1"/>
                  <w:rPr>
                    <w:rFonts w:eastAsia="Times New Roman" w:cs="Arial"/>
                    <w:color w:val="222222"/>
                    <w:lang w:eastAsia="zh-CN" w:bidi="th-TH"/>
                  </w:rPr>
                </w:pPr>
                <w:r w:rsidRPr="00A9028F">
                  <w:rPr>
                    <w:rStyle w:val="PlaceholderText"/>
                    <w:szCs w:val="24"/>
                  </w:rPr>
                  <w:t>Click or tap here to enter text.</w:t>
                </w:r>
              </w:p>
            </w:tc>
          </w:sdtContent>
        </w:sdt>
      </w:tr>
      <w:tr w:rsidR="00FE17A0" w14:paraId="4D5DE52D" w14:textId="77777777" w:rsidTr="001A3B8B">
        <w:trPr>
          <w:trHeight w:val="1194"/>
        </w:trPr>
        <w:sdt>
          <w:sdtPr>
            <w:rPr>
              <w:szCs w:val="24"/>
            </w:rPr>
            <w:id w:val="164746413"/>
            <w:placeholder>
              <w:docPart w:val="2F100BA95BD64B94836741562C9CA8DC"/>
            </w:placeholder>
            <w:showingPlcHdr/>
          </w:sdtPr>
          <w:sdtEndPr/>
          <w:sdtContent>
            <w:tc>
              <w:tcPr>
                <w:tcW w:w="3159" w:type="dxa"/>
              </w:tcPr>
              <w:p w14:paraId="0652183C" w14:textId="33684D44" w:rsidR="00FE17A0" w:rsidRDefault="00C96D0B" w:rsidP="5F4CDC57">
                <w:pPr>
                  <w:spacing w:after="100" w:afterAutospacing="1"/>
                  <w:rPr>
                    <w:rFonts w:eastAsia="Times New Roman" w:cs="Arial"/>
                    <w:color w:val="222222"/>
                    <w:lang w:eastAsia="zh-CN" w:bidi="th-TH"/>
                  </w:rPr>
                </w:pPr>
                <w:r w:rsidRPr="00A9028F">
                  <w:rPr>
                    <w:rStyle w:val="PlaceholderText"/>
                    <w:szCs w:val="24"/>
                  </w:rPr>
                  <w:t>Click or tap here to enter text.</w:t>
                </w:r>
              </w:p>
            </w:tc>
          </w:sdtContent>
        </w:sdt>
        <w:sdt>
          <w:sdtPr>
            <w:rPr>
              <w:szCs w:val="24"/>
            </w:rPr>
            <w:id w:val="721489644"/>
            <w:placeholder>
              <w:docPart w:val="7968EA6C3A504162BD1C50C61BF0623E"/>
            </w:placeholder>
            <w:showingPlcHdr/>
          </w:sdtPr>
          <w:sdtEndPr/>
          <w:sdtContent>
            <w:tc>
              <w:tcPr>
                <w:tcW w:w="5067" w:type="dxa"/>
              </w:tcPr>
              <w:p w14:paraId="167864EE" w14:textId="5DD99EA5" w:rsidR="00FE17A0" w:rsidRDefault="00C96D0B" w:rsidP="5F4CDC57">
                <w:pPr>
                  <w:spacing w:after="100" w:afterAutospacing="1"/>
                  <w:rPr>
                    <w:rFonts w:eastAsia="Times New Roman" w:cs="Arial"/>
                    <w:color w:val="222222"/>
                    <w:lang w:eastAsia="zh-CN" w:bidi="th-TH"/>
                  </w:rPr>
                </w:pPr>
                <w:r w:rsidRPr="00A9028F">
                  <w:rPr>
                    <w:rStyle w:val="PlaceholderText"/>
                    <w:szCs w:val="24"/>
                  </w:rPr>
                  <w:t>Click or tap here to enter text.</w:t>
                </w:r>
              </w:p>
            </w:tc>
          </w:sdtContent>
        </w:sdt>
        <w:sdt>
          <w:sdtPr>
            <w:rPr>
              <w:szCs w:val="24"/>
            </w:rPr>
            <w:id w:val="1248615027"/>
            <w:placeholder>
              <w:docPart w:val="F146FAE25CF143AEA69B52AEE0AC42A1"/>
            </w:placeholder>
            <w:showingPlcHdr/>
          </w:sdtPr>
          <w:sdtEndPr/>
          <w:sdtContent>
            <w:tc>
              <w:tcPr>
                <w:tcW w:w="6534" w:type="dxa"/>
              </w:tcPr>
              <w:p w14:paraId="23C4BB9B" w14:textId="1E7546F4" w:rsidR="00FE17A0" w:rsidRDefault="00C96D0B" w:rsidP="5F4CDC57">
                <w:pPr>
                  <w:spacing w:after="100" w:afterAutospacing="1"/>
                  <w:rPr>
                    <w:rFonts w:eastAsia="Times New Roman" w:cs="Arial"/>
                    <w:color w:val="222222"/>
                    <w:lang w:eastAsia="zh-CN" w:bidi="th-TH"/>
                  </w:rPr>
                </w:pPr>
                <w:r w:rsidRPr="00A9028F">
                  <w:rPr>
                    <w:rStyle w:val="PlaceholderText"/>
                    <w:szCs w:val="24"/>
                  </w:rPr>
                  <w:t>Click or tap here to enter text.</w:t>
                </w:r>
              </w:p>
            </w:tc>
          </w:sdtContent>
        </w:sdt>
      </w:tr>
      <w:tr w:rsidR="00844406" w14:paraId="6EE9AAC7" w14:textId="77777777" w:rsidTr="001A3B8B">
        <w:trPr>
          <w:trHeight w:val="1194"/>
        </w:trPr>
        <w:sdt>
          <w:sdtPr>
            <w:rPr>
              <w:szCs w:val="24"/>
            </w:rPr>
            <w:id w:val="2017718082"/>
            <w:placeholder>
              <w:docPart w:val="71DE71356C1141EBB54F19E061BE9769"/>
            </w:placeholder>
            <w:showingPlcHdr/>
          </w:sdtPr>
          <w:sdtEndPr/>
          <w:sdtContent>
            <w:tc>
              <w:tcPr>
                <w:tcW w:w="3159" w:type="dxa"/>
              </w:tcPr>
              <w:p w14:paraId="2AE6E93D" w14:textId="0A6AD303" w:rsidR="00844406" w:rsidRDefault="00C96D0B" w:rsidP="5F4CDC57">
                <w:pPr>
                  <w:spacing w:after="100" w:afterAutospacing="1"/>
                  <w:rPr>
                    <w:rFonts w:eastAsia="Times New Roman" w:cs="Arial"/>
                    <w:color w:val="222222"/>
                    <w:lang w:eastAsia="zh-CN" w:bidi="th-TH"/>
                  </w:rPr>
                </w:pPr>
                <w:r w:rsidRPr="00A9028F">
                  <w:rPr>
                    <w:rStyle w:val="PlaceholderText"/>
                    <w:szCs w:val="24"/>
                  </w:rPr>
                  <w:t>Click or tap here to enter text.</w:t>
                </w:r>
              </w:p>
            </w:tc>
          </w:sdtContent>
        </w:sdt>
        <w:tc>
          <w:tcPr>
            <w:tcW w:w="5067" w:type="dxa"/>
          </w:tcPr>
          <w:p w14:paraId="778EA3BF" w14:textId="4908154A" w:rsidR="00844406" w:rsidRDefault="00C96D0B" w:rsidP="5F4CDC57">
            <w:pPr>
              <w:spacing w:after="100" w:afterAutospacing="1"/>
              <w:rPr>
                <w:rFonts w:eastAsia="Times New Roman" w:cs="Arial"/>
                <w:color w:val="222222"/>
                <w:lang w:eastAsia="zh-CN" w:bidi="th-TH"/>
              </w:rPr>
            </w:pPr>
            <w:r>
              <w:rPr>
                <w:szCs w:val="24"/>
              </w:rPr>
              <w:t xml:space="preserve"> </w:t>
            </w:r>
            <w:sdt>
              <w:sdtPr>
                <w:rPr>
                  <w:szCs w:val="24"/>
                </w:rPr>
                <w:id w:val="2025434853"/>
                <w:placeholder>
                  <w:docPart w:val="05B0840511A34DB8AF68EB5CF20CA0ED"/>
                </w:placeholder>
                <w:showingPlcHdr/>
              </w:sdtPr>
              <w:sdtEndPr/>
              <w:sdtContent>
                <w:r w:rsidRPr="00A9028F">
                  <w:rPr>
                    <w:rStyle w:val="PlaceholderText"/>
                    <w:szCs w:val="24"/>
                  </w:rPr>
                  <w:t>Click or tap here to enter text.</w:t>
                </w:r>
              </w:sdtContent>
            </w:sdt>
          </w:p>
        </w:tc>
        <w:sdt>
          <w:sdtPr>
            <w:rPr>
              <w:szCs w:val="24"/>
            </w:rPr>
            <w:id w:val="-2120135793"/>
            <w:placeholder>
              <w:docPart w:val="B6C0200778F64E0AB1EB014E91AD390A"/>
            </w:placeholder>
            <w:showingPlcHdr/>
          </w:sdtPr>
          <w:sdtEndPr/>
          <w:sdtContent>
            <w:tc>
              <w:tcPr>
                <w:tcW w:w="6534" w:type="dxa"/>
              </w:tcPr>
              <w:p w14:paraId="362CC761" w14:textId="024F4111" w:rsidR="00844406" w:rsidRDefault="00C96D0B" w:rsidP="5F4CDC57">
                <w:pPr>
                  <w:spacing w:after="100" w:afterAutospacing="1"/>
                  <w:rPr>
                    <w:rFonts w:eastAsia="Times New Roman" w:cs="Arial"/>
                    <w:color w:val="222222"/>
                    <w:lang w:eastAsia="zh-CN" w:bidi="th-TH"/>
                  </w:rPr>
                </w:pPr>
                <w:r w:rsidRPr="00A9028F">
                  <w:rPr>
                    <w:rStyle w:val="PlaceholderText"/>
                    <w:szCs w:val="24"/>
                  </w:rPr>
                  <w:t>Click or tap here to enter text.</w:t>
                </w:r>
              </w:p>
            </w:tc>
          </w:sdtContent>
        </w:sdt>
      </w:tr>
    </w:tbl>
    <w:p w14:paraId="2A971760" w14:textId="530697BD" w:rsidR="00FE17A0" w:rsidRDefault="00FE17A0" w:rsidP="00FE17A0">
      <w:pPr>
        <w:shd w:val="clear" w:color="auto" w:fill="FFFFFF" w:themeFill="background1"/>
        <w:spacing w:after="100" w:afterAutospacing="1" w:line="240" w:lineRule="auto"/>
        <w:rPr>
          <w:rFonts w:eastAsia="Times New Roman" w:cs="Arial"/>
          <w:color w:val="222222"/>
          <w:lang w:eastAsia="zh-CN" w:bidi="th-TH"/>
        </w:rPr>
      </w:pPr>
      <w:r>
        <w:rPr>
          <w:rFonts w:eastAsia="Times New Roman" w:cs="Arial"/>
          <w:b/>
          <w:bCs/>
          <w:color w:val="222222"/>
          <w:lang w:eastAsia="zh-CN" w:bidi="th-TH"/>
        </w:rPr>
        <w:t xml:space="preserve">Note: </w:t>
      </w:r>
      <w:r>
        <w:rPr>
          <w:rFonts w:eastAsia="Times New Roman" w:cs="Arial"/>
          <w:color w:val="222222"/>
          <w:lang w:eastAsia="zh-CN" w:bidi="th-TH"/>
        </w:rPr>
        <w:t xml:space="preserve">This section is </w:t>
      </w:r>
      <w:r w:rsidRPr="00FB358A">
        <w:rPr>
          <w:rFonts w:eastAsia="Times New Roman" w:cs="Arial"/>
          <w:b/>
          <w:bCs/>
          <w:color w:val="222222"/>
          <w:lang w:eastAsia="zh-CN" w:bidi="th-TH"/>
        </w:rPr>
        <w:t>not</w:t>
      </w:r>
      <w:r>
        <w:rPr>
          <w:rFonts w:eastAsia="Times New Roman" w:cs="Arial"/>
          <w:color w:val="222222"/>
          <w:lang w:eastAsia="zh-CN" w:bidi="th-TH"/>
        </w:rPr>
        <w:t xml:space="preserve"> a replacement or avenue for incident</w:t>
      </w:r>
      <w:r w:rsidR="00CB67C2">
        <w:rPr>
          <w:rFonts w:eastAsia="Times New Roman" w:cs="Arial"/>
          <w:color w:val="222222"/>
          <w:lang w:eastAsia="zh-CN" w:bidi="th-TH"/>
        </w:rPr>
        <w:t xml:space="preserve"> reporting</w:t>
      </w:r>
      <w:r>
        <w:rPr>
          <w:rFonts w:eastAsia="Times New Roman" w:cs="Arial"/>
          <w:color w:val="222222"/>
          <w:lang w:eastAsia="zh-CN" w:bidi="th-TH"/>
        </w:rPr>
        <w:t xml:space="preserve">. </w:t>
      </w:r>
    </w:p>
    <w:p w14:paraId="49646030" w14:textId="77777777" w:rsidR="00EC122D" w:rsidRPr="00D53744" w:rsidRDefault="00EC122D" w:rsidP="00EC122D">
      <w:r>
        <w:t>All registered NDIS providers (including support coordinators) should understand and comply with their obligations to raise concerns. If there is an immediate risk or threat to the participant, support coordinators should immediately contact emergency services.</w:t>
      </w:r>
    </w:p>
    <w:p w14:paraId="6854100E" w14:textId="7595FF3B" w:rsidR="00136A85" w:rsidRPr="00844406" w:rsidRDefault="00FE17A0" w:rsidP="00546232">
      <w:pPr>
        <w:shd w:val="clear" w:color="auto" w:fill="FFFFFF" w:themeFill="background1"/>
        <w:spacing w:after="100" w:afterAutospacing="1" w:line="240" w:lineRule="auto"/>
        <w:rPr>
          <w:rStyle w:val="Emphasis"/>
          <w:rFonts w:eastAsia="Times New Roman" w:cs="Arial"/>
          <w:b w:val="0"/>
          <w:bCs w:val="0"/>
          <w:i w:val="0"/>
          <w:iCs w:val="0"/>
          <w:color w:val="222222"/>
          <w:spacing w:val="0"/>
          <w:lang w:eastAsia="zh-CN" w:bidi="th-TH"/>
        </w:rPr>
      </w:pPr>
      <w:r>
        <w:rPr>
          <w:rFonts w:eastAsia="Times New Roman" w:cs="Arial"/>
          <w:color w:val="222222"/>
          <w:lang w:eastAsia="zh-CN" w:bidi="th-TH"/>
        </w:rPr>
        <w:t>For more information</w:t>
      </w:r>
      <w:r w:rsidR="00084CB0">
        <w:rPr>
          <w:rFonts w:eastAsia="Times New Roman" w:cs="Arial"/>
          <w:color w:val="222222"/>
          <w:lang w:eastAsia="zh-CN" w:bidi="th-TH"/>
        </w:rPr>
        <w:t>,</w:t>
      </w:r>
      <w:r>
        <w:rPr>
          <w:rFonts w:eastAsia="Times New Roman" w:cs="Arial"/>
          <w:color w:val="222222"/>
          <w:lang w:eastAsia="zh-CN" w:bidi="th-TH"/>
        </w:rPr>
        <w:t xml:space="preserve"> see </w:t>
      </w:r>
      <w:hyperlink r:id="rId19" w:history="1">
        <w:r>
          <w:rPr>
            <w:rStyle w:val="Hyperlink"/>
          </w:rPr>
          <w:t>Useful contacts | NDIS</w:t>
        </w:r>
      </w:hyperlink>
      <w:r w:rsidR="00084CB0">
        <w:rPr>
          <w:rStyle w:val="Hyperlink"/>
        </w:rPr>
        <w:t>.</w:t>
      </w:r>
      <w:r w:rsidR="00136A85">
        <w:rPr>
          <w:rStyle w:val="Emphasis"/>
          <w:bCs w:val="0"/>
          <w:i w:val="0"/>
          <w:iCs w:val="0"/>
          <w:spacing w:val="0"/>
        </w:rPr>
        <w:br w:type="page"/>
      </w:r>
    </w:p>
    <w:p w14:paraId="484EC039" w14:textId="20BDC066" w:rsidR="00971D70" w:rsidRPr="00D53744" w:rsidRDefault="00971D70">
      <w:pPr>
        <w:pStyle w:val="Heading2"/>
        <w:rPr>
          <w:rStyle w:val="Emphasis"/>
          <w:b/>
          <w:bCs w:val="0"/>
          <w:i w:val="0"/>
          <w:iCs w:val="0"/>
          <w:spacing w:val="0"/>
        </w:rPr>
      </w:pPr>
      <w:r w:rsidRPr="00D53744">
        <w:rPr>
          <w:rStyle w:val="Emphasis"/>
          <w:b/>
          <w:bCs w:val="0"/>
          <w:i w:val="0"/>
          <w:iCs w:val="0"/>
          <w:spacing w:val="0"/>
        </w:rPr>
        <w:t>Privacy and your personal information</w:t>
      </w:r>
    </w:p>
    <w:p w14:paraId="10311AF5" w14:textId="77777777" w:rsidR="00971D70" w:rsidRPr="006D2BFA" w:rsidRDefault="00971D70" w:rsidP="00971D70">
      <w:pPr>
        <w:pStyle w:val="Heading3"/>
        <w:rPr>
          <w:sz w:val="24"/>
        </w:rPr>
      </w:pPr>
      <w:r w:rsidRPr="006D2BFA">
        <w:rPr>
          <w:sz w:val="24"/>
        </w:rPr>
        <w:t>Collection of your personal information</w:t>
      </w:r>
    </w:p>
    <w:p w14:paraId="46E3F116" w14:textId="77777777" w:rsidR="00971D70" w:rsidRPr="00A9028F" w:rsidRDefault="00971D70" w:rsidP="00971D70">
      <w:pPr>
        <w:rPr>
          <w:szCs w:val="24"/>
        </w:rPr>
      </w:pPr>
      <w:r w:rsidRPr="00A9028F">
        <w:rPr>
          <w:szCs w:val="24"/>
        </w:rPr>
        <w:t>The National Disability Insurance Agency (NDIA) would like some personal information from you to simplify your engagement with the NDIS. Any personal information you provide to the NDIA is safe under the National Disability Insurance Scheme Act 2013 and the Privacy Act 1988. You can also ask to see what personal information (if any) we hold about you at any time and can seek correction if the information is wrong.</w:t>
      </w:r>
    </w:p>
    <w:p w14:paraId="31A4A8CB" w14:textId="77777777" w:rsidR="00971D70" w:rsidRPr="006D2BFA" w:rsidRDefault="00971D70" w:rsidP="00971D70">
      <w:pPr>
        <w:pStyle w:val="Heading3"/>
        <w:rPr>
          <w:sz w:val="24"/>
        </w:rPr>
      </w:pPr>
      <w:r w:rsidRPr="006D2BFA">
        <w:rPr>
          <w:sz w:val="24"/>
        </w:rPr>
        <w:t>Personal information use and disclosure</w:t>
      </w:r>
    </w:p>
    <w:p w14:paraId="14EC3862" w14:textId="77777777" w:rsidR="00971D70" w:rsidRPr="00A9028F" w:rsidRDefault="00971D70" w:rsidP="00971D70">
      <w:pPr>
        <w:rPr>
          <w:szCs w:val="24"/>
        </w:rPr>
      </w:pPr>
      <w:r w:rsidRPr="00A9028F">
        <w:rPr>
          <w:szCs w:val="24"/>
        </w:rPr>
        <w:t>The NDIA will use your information to support your involvement in the NDIS.</w:t>
      </w:r>
    </w:p>
    <w:p w14:paraId="453BC9C3" w14:textId="6325CF41" w:rsidR="00971D70" w:rsidRPr="00A9028F" w:rsidRDefault="00971D70" w:rsidP="00971D70">
      <w:pPr>
        <w:rPr>
          <w:szCs w:val="24"/>
        </w:rPr>
      </w:pPr>
      <w:r w:rsidRPr="00A9028F">
        <w:rPr>
          <w:szCs w:val="24"/>
        </w:rPr>
        <w:t xml:space="preserve">The NDIA will </w:t>
      </w:r>
      <w:r w:rsidR="0070542E" w:rsidRPr="00E47C9D">
        <w:rPr>
          <w:b/>
          <w:bCs/>
          <w:szCs w:val="24"/>
        </w:rPr>
        <w:t>not</w:t>
      </w:r>
      <w:r w:rsidR="0070542E" w:rsidRPr="00A9028F">
        <w:rPr>
          <w:szCs w:val="24"/>
        </w:rPr>
        <w:t xml:space="preserve"> </w:t>
      </w:r>
      <w:r w:rsidRPr="00A9028F">
        <w:rPr>
          <w:szCs w:val="24"/>
        </w:rPr>
        <w:t>use any of your personal information for any other purpose or disclose your personal information to any other organisations or individuals (including any overseas recipients), unless authorised by law or you provide your consent for us to do so.</w:t>
      </w:r>
    </w:p>
    <w:p w14:paraId="21B82697" w14:textId="77777777" w:rsidR="00971D70" w:rsidRDefault="00971D70" w:rsidP="00971D70">
      <w:pPr>
        <w:pStyle w:val="Heading3"/>
        <w:rPr>
          <w:sz w:val="24"/>
        </w:rPr>
      </w:pPr>
      <w:r w:rsidRPr="006D2BFA">
        <w:rPr>
          <w:sz w:val="24"/>
        </w:rPr>
        <w:t xml:space="preserve">The NDIA’s privacy policy </w:t>
      </w:r>
      <w:proofErr w:type="gramStart"/>
      <w:r w:rsidRPr="006D2BFA">
        <w:rPr>
          <w:sz w:val="24"/>
        </w:rPr>
        <w:t>describes</w:t>
      </w:r>
      <w:proofErr w:type="gramEnd"/>
    </w:p>
    <w:p w14:paraId="30AD4626" w14:textId="427475E8" w:rsidR="00971D70" w:rsidRPr="002B55F2" w:rsidRDefault="00483B41" w:rsidP="002C0687">
      <w:pPr>
        <w:numPr>
          <w:ilvl w:val="0"/>
          <w:numId w:val="3"/>
        </w:numPr>
        <w:tabs>
          <w:tab w:val="num" w:pos="1077"/>
        </w:tabs>
        <w:spacing w:before="120" w:line="360" w:lineRule="auto"/>
        <w:ind w:left="680" w:hanging="340"/>
        <w:contextualSpacing/>
        <w:rPr>
          <w:rFonts w:cs="Arial"/>
          <w:szCs w:val="24"/>
        </w:rPr>
      </w:pPr>
      <w:r>
        <w:rPr>
          <w:rFonts w:cs="Arial"/>
          <w:szCs w:val="24"/>
        </w:rPr>
        <w:t>H</w:t>
      </w:r>
      <w:r w:rsidR="00971D70" w:rsidRPr="002B55F2">
        <w:rPr>
          <w:rFonts w:cs="Arial"/>
          <w:szCs w:val="24"/>
        </w:rPr>
        <w:t>ow we use your personal information.</w:t>
      </w:r>
    </w:p>
    <w:p w14:paraId="0268EABD" w14:textId="7F6C1C63" w:rsidR="00971D70" w:rsidRPr="002B55F2" w:rsidRDefault="00483B41" w:rsidP="002C0687">
      <w:pPr>
        <w:numPr>
          <w:ilvl w:val="0"/>
          <w:numId w:val="3"/>
        </w:numPr>
        <w:tabs>
          <w:tab w:val="num" w:pos="1077"/>
        </w:tabs>
        <w:spacing w:before="120" w:line="360" w:lineRule="auto"/>
        <w:ind w:left="680" w:hanging="340"/>
        <w:contextualSpacing/>
        <w:rPr>
          <w:rFonts w:cs="Arial"/>
          <w:szCs w:val="24"/>
        </w:rPr>
      </w:pPr>
      <w:r>
        <w:rPr>
          <w:rFonts w:cs="Arial"/>
          <w:szCs w:val="24"/>
        </w:rPr>
        <w:t>W</w:t>
      </w:r>
      <w:r w:rsidR="00971D70" w:rsidRPr="002B55F2">
        <w:rPr>
          <w:rFonts w:cs="Arial"/>
          <w:szCs w:val="24"/>
        </w:rPr>
        <w:t>hy some personal information may be given to other organisations from time to time.</w:t>
      </w:r>
    </w:p>
    <w:p w14:paraId="1137AFE1" w14:textId="56AD1B80" w:rsidR="00F80EE8" w:rsidRDefault="00483B41" w:rsidP="002C0687">
      <w:pPr>
        <w:numPr>
          <w:ilvl w:val="0"/>
          <w:numId w:val="3"/>
        </w:numPr>
        <w:tabs>
          <w:tab w:val="num" w:pos="1077"/>
        </w:tabs>
        <w:spacing w:before="120" w:line="360" w:lineRule="auto"/>
        <w:ind w:left="680" w:hanging="340"/>
        <w:contextualSpacing/>
      </w:pPr>
      <w:r>
        <w:rPr>
          <w:rFonts w:cs="Arial"/>
          <w:szCs w:val="24"/>
        </w:rPr>
        <w:t>H</w:t>
      </w:r>
      <w:r w:rsidR="00971D70" w:rsidRPr="0038339C">
        <w:rPr>
          <w:rFonts w:cs="Arial"/>
          <w:szCs w:val="24"/>
        </w:rPr>
        <w:t>ow you can access the personal information we have about you on our system.</w:t>
      </w:r>
    </w:p>
    <w:p w14:paraId="15A733F4" w14:textId="6EA4D8EA" w:rsidR="0013111F" w:rsidRDefault="0013111F">
      <w:pPr>
        <w:spacing w:after="200"/>
        <w:rPr>
          <w:rFonts w:eastAsiaTheme="majorEastAsia" w:cstheme="majorBidi"/>
          <w:b/>
          <w:color w:val="652F76"/>
          <w:sz w:val="32"/>
          <w:szCs w:val="26"/>
        </w:rPr>
      </w:pPr>
    </w:p>
    <w:sectPr w:rsidR="0013111F" w:rsidSect="00135B63">
      <w:pgSz w:w="11906" w:h="16838"/>
      <w:pgMar w:top="822" w:right="567" w:bottom="992"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5D76" w14:textId="77777777" w:rsidR="00F245D9" w:rsidRDefault="00F245D9" w:rsidP="002679FC">
      <w:r>
        <w:separator/>
      </w:r>
    </w:p>
  </w:endnote>
  <w:endnote w:type="continuationSeparator" w:id="0">
    <w:p w14:paraId="704DE240" w14:textId="77777777" w:rsidR="00F245D9" w:rsidRDefault="00F245D9" w:rsidP="002679FC">
      <w:r>
        <w:continuationSeparator/>
      </w:r>
    </w:p>
  </w:endnote>
  <w:endnote w:type="continuationNotice" w:id="1">
    <w:p w14:paraId="16BDAC7A" w14:textId="77777777" w:rsidR="00F245D9" w:rsidRDefault="00F245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99A6" w14:textId="00645447" w:rsidR="00845839" w:rsidRDefault="00845839" w:rsidP="00D53744">
    <w:pPr>
      <w:pStyle w:val="Footer"/>
      <w:spacing w:after="120"/>
      <w:rPr>
        <w:bCs/>
      </w:rPr>
    </w:pPr>
    <w:r>
      <w:rPr>
        <w:sz w:val="22"/>
      </w:rPr>
      <w:tab/>
      <w:t xml:space="preserve">Support Coordination - </w:t>
    </w:r>
    <w:r w:rsidRPr="007D130C">
      <w:rPr>
        <w:sz w:val="22"/>
      </w:rPr>
      <w:t xml:space="preserve">Plan </w:t>
    </w:r>
    <w:r w:rsidR="00B308F6">
      <w:rPr>
        <w:sz w:val="22"/>
      </w:rPr>
      <w:t>Progress</w:t>
    </w:r>
    <w:r w:rsidR="00B308F6" w:rsidRPr="007D130C">
      <w:rPr>
        <w:sz w:val="22"/>
      </w:rPr>
      <w:t xml:space="preserve"> </w:t>
    </w:r>
    <w:r>
      <w:rPr>
        <w:sz w:val="22"/>
      </w:rPr>
      <w:t>Report</w:t>
    </w:r>
    <w:r>
      <w:rPr>
        <w:sz w:val="22"/>
      </w:rPr>
      <w:tab/>
    </w:r>
    <w:r>
      <w:t>P</w:t>
    </w:r>
    <w:r w:rsidRPr="00C95A8F">
      <w:t xml:space="preserve">age </w:t>
    </w:r>
    <w:r w:rsidRPr="00C95A8F">
      <w:rPr>
        <w:bCs/>
      </w:rPr>
      <w:fldChar w:fldCharType="begin"/>
    </w:r>
    <w:r w:rsidRPr="00C95A8F">
      <w:rPr>
        <w:bCs/>
      </w:rPr>
      <w:instrText xml:space="preserve"> PAGE </w:instrText>
    </w:r>
    <w:r w:rsidRPr="00C95A8F">
      <w:rPr>
        <w:bCs/>
      </w:rPr>
      <w:fldChar w:fldCharType="separate"/>
    </w:r>
    <w:r w:rsidR="00E670DC">
      <w:rPr>
        <w:bCs/>
        <w:noProof/>
      </w:rPr>
      <w:t>1</w:t>
    </w:r>
    <w:r w:rsidRPr="00C95A8F">
      <w:rPr>
        <w:bCs/>
      </w:rPr>
      <w:fldChar w:fldCharType="end"/>
    </w:r>
    <w:r w:rsidRPr="00C95A8F">
      <w:t xml:space="preserve"> of </w:t>
    </w:r>
    <w:r w:rsidRPr="00C95A8F">
      <w:rPr>
        <w:bCs/>
      </w:rPr>
      <w:fldChar w:fldCharType="begin"/>
    </w:r>
    <w:r w:rsidRPr="00C95A8F">
      <w:rPr>
        <w:bCs/>
      </w:rPr>
      <w:instrText xml:space="preserve"> NUMPAGES  </w:instrText>
    </w:r>
    <w:r w:rsidRPr="00C95A8F">
      <w:rPr>
        <w:bCs/>
      </w:rPr>
      <w:fldChar w:fldCharType="separate"/>
    </w:r>
    <w:r w:rsidR="00E670DC">
      <w:rPr>
        <w:bCs/>
        <w:noProof/>
      </w:rPr>
      <w:t>10</w:t>
    </w:r>
    <w:r w:rsidRPr="00C95A8F">
      <w:rPr>
        <w:bCs/>
      </w:rPr>
      <w:fldChar w:fldCharType="end"/>
    </w:r>
  </w:p>
  <w:p w14:paraId="741DFDDA" w14:textId="7E7C1F38" w:rsidR="00845839" w:rsidRPr="00D53744" w:rsidRDefault="00845839" w:rsidP="00D53744">
    <w:pPr>
      <w:pStyle w:val="Footer"/>
      <w:spacing w:after="120"/>
      <w:rPr>
        <w:color w:val="FF0000"/>
      </w:rPr>
    </w:pPr>
    <w:r w:rsidRPr="00D53744">
      <w:rPr>
        <w:color w:val="FF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370F" w14:textId="77777777" w:rsidR="00845839" w:rsidRDefault="00845839" w:rsidP="009940BE">
    <w:pPr>
      <w:pStyle w:val="Footer"/>
      <w:spacing w:after="360"/>
      <w:jc w:val="center"/>
    </w:pPr>
    <w:r w:rsidRPr="00F7227D">
      <w:rPr>
        <w:i/>
      </w:rPr>
      <w:t>Pathway</w:t>
    </w:r>
    <w:r>
      <w:t xml:space="preserve"> - Task Card xx – </w:t>
    </w:r>
    <w:proofErr w:type="spellStart"/>
    <w:r>
      <w:t>xxxxxxxxx</w:t>
    </w:r>
    <w:proofErr w:type="spellEnd"/>
    <w:r>
      <w:t xml:space="preserve">– v1.0 </w:t>
    </w:r>
    <w:proofErr w:type="spellStart"/>
    <w:r>
      <w:t>yyyymmdd</w:t>
    </w:r>
    <w:proofErr w:type="spellEnd"/>
    <w:r>
      <w:tab/>
      <w:t>P</w:t>
    </w:r>
    <w:r w:rsidRPr="00C95A8F">
      <w:t xml:space="preserve">age </w:t>
    </w:r>
    <w:r w:rsidRPr="00C95A8F">
      <w:rPr>
        <w:bCs/>
      </w:rPr>
      <w:fldChar w:fldCharType="begin"/>
    </w:r>
    <w:r w:rsidRPr="00C95A8F">
      <w:rPr>
        <w:bCs/>
      </w:rPr>
      <w:instrText xml:space="preserve"> PAGE </w:instrText>
    </w:r>
    <w:r w:rsidRPr="00C95A8F">
      <w:rPr>
        <w:bCs/>
      </w:rPr>
      <w:fldChar w:fldCharType="separate"/>
    </w:r>
    <w:r>
      <w:rPr>
        <w:bCs/>
        <w:noProof/>
      </w:rPr>
      <w:t>1</w:t>
    </w:r>
    <w:r w:rsidRPr="00C95A8F">
      <w:rPr>
        <w:bCs/>
      </w:rPr>
      <w:fldChar w:fldCharType="end"/>
    </w:r>
    <w:r w:rsidRPr="00C95A8F">
      <w:t xml:space="preserve"> of </w:t>
    </w:r>
    <w:r w:rsidRPr="00C95A8F">
      <w:rPr>
        <w:bCs/>
      </w:rPr>
      <w:fldChar w:fldCharType="begin"/>
    </w:r>
    <w:r w:rsidRPr="00C95A8F">
      <w:rPr>
        <w:bCs/>
      </w:rPr>
      <w:instrText xml:space="preserve"> NUMPAGES  </w:instrText>
    </w:r>
    <w:r w:rsidRPr="00C95A8F">
      <w:rPr>
        <w:bCs/>
      </w:rPr>
      <w:fldChar w:fldCharType="separate"/>
    </w:r>
    <w:r>
      <w:rPr>
        <w:bCs/>
        <w:noProof/>
      </w:rPr>
      <w:t>8</w:t>
    </w:r>
    <w:r w:rsidRPr="00C95A8F">
      <w:rPr>
        <w:bCs/>
      </w:rPr>
      <w:fldChar w:fldCharType="end"/>
    </w:r>
  </w:p>
  <w:p w14:paraId="3727F92A" w14:textId="77777777" w:rsidR="00845839" w:rsidRPr="004D5F80" w:rsidRDefault="00845839" w:rsidP="004D5F80">
    <w:pPr>
      <w:pStyle w:val="Footer"/>
      <w:jc w:val="right"/>
      <w:rPr>
        <w:noProof/>
        <w:color w:val="652F7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AD32" w14:textId="77777777" w:rsidR="00F245D9" w:rsidRDefault="00F245D9" w:rsidP="002679FC">
      <w:r>
        <w:separator/>
      </w:r>
    </w:p>
  </w:footnote>
  <w:footnote w:type="continuationSeparator" w:id="0">
    <w:p w14:paraId="19BF2464" w14:textId="77777777" w:rsidR="00F245D9" w:rsidRDefault="00F245D9" w:rsidP="002679FC">
      <w:r>
        <w:continuationSeparator/>
      </w:r>
    </w:p>
  </w:footnote>
  <w:footnote w:type="continuationNotice" w:id="1">
    <w:p w14:paraId="437389A2" w14:textId="77777777" w:rsidR="00F245D9" w:rsidRDefault="00F245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EA26" w14:textId="19181406" w:rsidR="00845839" w:rsidRPr="001B0A6B" w:rsidRDefault="003325B6" w:rsidP="00D53744">
    <w:pPr>
      <w:pStyle w:val="Footer"/>
      <w:spacing w:after="120"/>
      <w:jc w:val="center"/>
      <w:rPr>
        <w:color w:val="FF0000"/>
      </w:rPr>
    </w:pPr>
    <w:r>
      <w:rPr>
        <w:b/>
        <w:color w:val="FF0000"/>
      </w:rPr>
      <w:tab/>
    </w:r>
    <w:r w:rsidR="00845839" w:rsidRPr="001B0A6B">
      <w:rPr>
        <w:color w:val="FF0000"/>
      </w:rPr>
      <w:tab/>
    </w:r>
  </w:p>
  <w:p w14:paraId="135142B8" w14:textId="77777777" w:rsidR="00845839" w:rsidRDefault="00845839" w:rsidP="00BF199D">
    <w:pPr>
      <w:pStyle w:val="Header"/>
      <w:jc w:val="right"/>
    </w:pPr>
    <w:r w:rsidRPr="001D7755">
      <w:rPr>
        <w:noProof/>
        <w:lang w:eastAsia="en-AU"/>
      </w:rPr>
      <w:drawing>
        <wp:inline distT="0" distB="0" distL="0" distR="0" wp14:anchorId="40E407A5" wp14:editId="0706198A">
          <wp:extent cx="1080000" cy="564344"/>
          <wp:effectExtent l="0" t="0" r="6350" b="7620"/>
          <wp:docPr id="7" name="Picture 7" descr="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C:\Users\jebennett\AppData\Local\Microsoft\Windows\Temporary Internet Files\Content.Outlook\0IBFFTFJ\NDIS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56434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279D" w14:textId="77777777" w:rsidR="00D9415D" w:rsidRDefault="00D94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F00B" w14:textId="69822417" w:rsidR="00845839" w:rsidRPr="009940BE" w:rsidRDefault="00845839" w:rsidP="009940BE">
    <w:pPr>
      <w:pStyle w:val="Heading2"/>
    </w:pPr>
    <w:r w:rsidRPr="000E315D">
      <w:rPr>
        <w:sz w:val="36"/>
        <w:szCs w:val="36"/>
      </w:rPr>
      <w:ptab w:relativeTo="margin" w:alignment="right" w:leader="none"/>
    </w:r>
    <w:r w:rsidRPr="001D7755">
      <w:rPr>
        <w:noProof/>
        <w:lang w:eastAsia="en-AU"/>
      </w:rPr>
      <w:drawing>
        <wp:inline distT="0" distB="0" distL="0" distR="0" wp14:anchorId="100E7962" wp14:editId="16536B90">
          <wp:extent cx="1080000" cy="564344"/>
          <wp:effectExtent l="0" t="0" r="6350" b="7620"/>
          <wp:docPr id="6" name="Picture 6" descr="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C:\Users\jebennett\AppData\Local\Microsoft\Windows\Temporary Internet Files\Content.Outlook\0IBFFTFJ\NDIS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564344"/>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619C" w14:textId="77777777" w:rsidR="00845839" w:rsidRPr="00DE75C9" w:rsidRDefault="00845839" w:rsidP="000E315D">
    <w:pPr>
      <w:pStyle w:val="Heading2"/>
    </w:pPr>
    <w:r w:rsidRPr="000E315D">
      <w:rPr>
        <w:noProof/>
        <w:sz w:val="36"/>
        <w:szCs w:val="36"/>
        <w:lang w:eastAsia="en-AU"/>
      </w:rPr>
      <mc:AlternateContent>
        <mc:Choice Requires="wps">
          <w:drawing>
            <wp:anchor distT="0" distB="0" distL="114300" distR="114300" simplePos="0" relativeHeight="251657216" behindDoc="0" locked="0" layoutInCell="1" allowOverlap="1" wp14:anchorId="19522751" wp14:editId="7FBB0425">
              <wp:simplePos x="0" y="0"/>
              <wp:positionH relativeFrom="column">
                <wp:posOffset>5295842</wp:posOffset>
              </wp:positionH>
              <wp:positionV relativeFrom="paragraph">
                <wp:posOffset>3308037</wp:posOffset>
              </wp:positionV>
              <wp:extent cx="2501346" cy="352425"/>
              <wp:effectExtent l="7620" t="0" r="20955" b="20955"/>
              <wp:wrapNone/>
              <wp:docPr id="3" name="Text Box 3"/>
              <wp:cNvGraphicFramePr/>
              <a:graphic xmlns:a="http://schemas.openxmlformats.org/drawingml/2006/main">
                <a:graphicData uri="http://schemas.microsoft.com/office/word/2010/wordprocessingShape">
                  <wps:wsp>
                    <wps:cNvSpPr txBox="1"/>
                    <wps:spPr>
                      <a:xfrm rot="5400000">
                        <a:off x="0" y="0"/>
                        <a:ext cx="2501346" cy="352425"/>
                      </a:xfrm>
                      <a:prstGeom prst="rect">
                        <a:avLst/>
                      </a:prstGeom>
                      <a:solidFill>
                        <a:srgbClr val="8AC640"/>
                      </a:solidFill>
                      <a:ln w="6350">
                        <a:solidFill>
                          <a:schemeClr val="accent3">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6A72332" w14:textId="77777777" w:rsidR="00845839" w:rsidRPr="00DF550F" w:rsidRDefault="00845839" w:rsidP="00DC0BFE">
                          <w:pPr>
                            <w:shd w:val="clear" w:color="auto" w:fill="8AC640"/>
                            <w:jc w:val="center"/>
                            <w:rPr>
                              <w:b/>
                              <w:color w:val="000000" w:themeColor="text1"/>
                            </w:rPr>
                          </w:pPr>
                          <w:r>
                            <w:rPr>
                              <w:b/>
                              <w:color w:val="000000" w:themeColor="text1"/>
                            </w:rPr>
                            <w:t>TASK 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22751" id="_x0000_t202" coordsize="21600,21600" o:spt="202" path="m,l,21600r21600,l21600,xe">
              <v:stroke joinstyle="miter"/>
              <v:path gradientshapeok="t" o:connecttype="rect"/>
            </v:shapetype>
            <v:shape id="Text Box 3" o:spid="_x0000_s1027" type="#_x0000_t202" style="position:absolute;margin-left:417pt;margin-top:260.5pt;width:196.95pt;height:27.7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" fillcolor="#8ac640" strokecolor="#c2d69b [1942]" strokeweight=".5pt">
              <v:textbox>
                <w:txbxContent>
                  <w:p w14:paraId="36A72332" w14:textId="77777777" w:rsidR="00845839" w:rsidRPr="00DF550F" w:rsidRDefault="00845839" w:rsidP="00DC0BFE">
                    <w:pPr>
                      <w:shd w:val="clear" w:color="auto" w:fill="8AC640"/>
                      <w:jc w:val="center"/>
                      <w:rPr>
                        <w:b/>
                        <w:color w:val="000000" w:themeColor="text1"/>
                      </w:rPr>
                    </w:pPr>
                    <w:r>
                      <w:rPr>
                        <w:b/>
                        <w:color w:val="000000" w:themeColor="text1"/>
                      </w:rPr>
                      <w:t>TASK CARD</w:t>
                    </w:r>
                  </w:p>
                </w:txbxContent>
              </v:textbox>
            </v:shape>
          </w:pict>
        </mc:Fallback>
      </mc:AlternateContent>
    </w:r>
    <w:r w:rsidRPr="000E315D">
      <w:rPr>
        <w:sz w:val="36"/>
        <w:szCs w:val="36"/>
      </w:rPr>
      <w:t>Task Card</w:t>
    </w:r>
    <w:r w:rsidRPr="000E315D">
      <w:rPr>
        <w:sz w:val="36"/>
        <w:szCs w:val="36"/>
      </w:rPr>
      <w:ptab w:relativeTo="margin" w:alignment="right" w:leader="none"/>
    </w:r>
    <w:r w:rsidRPr="001D7755">
      <w:rPr>
        <w:noProof/>
        <w:lang w:eastAsia="en-AU"/>
      </w:rPr>
      <w:drawing>
        <wp:inline distT="0" distB="0" distL="0" distR="0" wp14:anchorId="449B08B6" wp14:editId="0AA9FEF8">
          <wp:extent cx="1080000" cy="564344"/>
          <wp:effectExtent l="0" t="0" r="6350" b="7620"/>
          <wp:docPr id="8" name="Picture 8" descr="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C:\Users\jebennett\AppData\Local\Microsoft\Windows\Temporary Internet Files\Content.Outlook\0IBFFTFJ\NDIS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56434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36583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0B5419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A427CF"/>
    <w:multiLevelType w:val="hybridMultilevel"/>
    <w:tmpl w:val="B134BE8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F6234E"/>
    <w:multiLevelType w:val="hybridMultilevel"/>
    <w:tmpl w:val="0CC066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3E2F4C"/>
    <w:multiLevelType w:val="hybridMultilevel"/>
    <w:tmpl w:val="FFFFFFFF"/>
    <w:lvl w:ilvl="0" w:tplc="418CFCEE">
      <w:start w:val="1"/>
      <w:numFmt w:val="bullet"/>
      <w:lvlText w:val=""/>
      <w:lvlJc w:val="left"/>
      <w:pPr>
        <w:ind w:left="720" w:hanging="360"/>
      </w:pPr>
      <w:rPr>
        <w:rFonts w:ascii="Symbol" w:hAnsi="Symbol" w:hint="default"/>
      </w:rPr>
    </w:lvl>
    <w:lvl w:ilvl="1" w:tplc="C71C014C">
      <w:start w:val="1"/>
      <w:numFmt w:val="bullet"/>
      <w:lvlText w:val="o"/>
      <w:lvlJc w:val="left"/>
      <w:pPr>
        <w:ind w:left="1440" w:hanging="360"/>
      </w:pPr>
      <w:rPr>
        <w:rFonts w:ascii="Courier New" w:hAnsi="Courier New" w:hint="default"/>
      </w:rPr>
    </w:lvl>
    <w:lvl w:ilvl="2" w:tplc="35CADD5C">
      <w:start w:val="1"/>
      <w:numFmt w:val="bullet"/>
      <w:lvlText w:val=""/>
      <w:lvlJc w:val="left"/>
      <w:pPr>
        <w:ind w:left="2160" w:hanging="360"/>
      </w:pPr>
      <w:rPr>
        <w:rFonts w:ascii="Wingdings" w:hAnsi="Wingdings" w:hint="default"/>
      </w:rPr>
    </w:lvl>
    <w:lvl w:ilvl="3" w:tplc="C05AE3DC">
      <w:start w:val="1"/>
      <w:numFmt w:val="bullet"/>
      <w:lvlText w:val=""/>
      <w:lvlJc w:val="left"/>
      <w:pPr>
        <w:ind w:left="2880" w:hanging="360"/>
      </w:pPr>
      <w:rPr>
        <w:rFonts w:ascii="Symbol" w:hAnsi="Symbol" w:hint="default"/>
      </w:rPr>
    </w:lvl>
    <w:lvl w:ilvl="4" w:tplc="00621BAA">
      <w:start w:val="1"/>
      <w:numFmt w:val="bullet"/>
      <w:lvlText w:val="o"/>
      <w:lvlJc w:val="left"/>
      <w:pPr>
        <w:ind w:left="3600" w:hanging="360"/>
      </w:pPr>
      <w:rPr>
        <w:rFonts w:ascii="Courier New" w:hAnsi="Courier New" w:hint="default"/>
      </w:rPr>
    </w:lvl>
    <w:lvl w:ilvl="5" w:tplc="CA662B1A">
      <w:start w:val="1"/>
      <w:numFmt w:val="bullet"/>
      <w:lvlText w:val=""/>
      <w:lvlJc w:val="left"/>
      <w:pPr>
        <w:ind w:left="4320" w:hanging="360"/>
      </w:pPr>
      <w:rPr>
        <w:rFonts w:ascii="Wingdings" w:hAnsi="Wingdings" w:hint="default"/>
      </w:rPr>
    </w:lvl>
    <w:lvl w:ilvl="6" w:tplc="DF80EF2A">
      <w:start w:val="1"/>
      <w:numFmt w:val="bullet"/>
      <w:lvlText w:val=""/>
      <w:lvlJc w:val="left"/>
      <w:pPr>
        <w:ind w:left="5040" w:hanging="360"/>
      </w:pPr>
      <w:rPr>
        <w:rFonts w:ascii="Symbol" w:hAnsi="Symbol" w:hint="default"/>
      </w:rPr>
    </w:lvl>
    <w:lvl w:ilvl="7" w:tplc="BC56BFB8">
      <w:start w:val="1"/>
      <w:numFmt w:val="bullet"/>
      <w:lvlText w:val="o"/>
      <w:lvlJc w:val="left"/>
      <w:pPr>
        <w:ind w:left="5760" w:hanging="360"/>
      </w:pPr>
      <w:rPr>
        <w:rFonts w:ascii="Courier New" w:hAnsi="Courier New" w:hint="default"/>
      </w:rPr>
    </w:lvl>
    <w:lvl w:ilvl="8" w:tplc="69F67DD0">
      <w:start w:val="1"/>
      <w:numFmt w:val="bullet"/>
      <w:lvlText w:val=""/>
      <w:lvlJc w:val="left"/>
      <w:pPr>
        <w:ind w:left="6480" w:hanging="360"/>
      </w:pPr>
      <w:rPr>
        <w:rFonts w:ascii="Wingdings" w:hAnsi="Wingdings" w:hint="default"/>
      </w:rPr>
    </w:lvl>
  </w:abstractNum>
  <w:abstractNum w:abstractNumId="5" w15:restartNumberingAfterBreak="0">
    <w:nsid w:val="26640B2E"/>
    <w:multiLevelType w:val="hybridMultilevel"/>
    <w:tmpl w:val="0CC066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057CE0"/>
    <w:multiLevelType w:val="hybridMultilevel"/>
    <w:tmpl w:val="18828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D77F4A"/>
    <w:multiLevelType w:val="hybridMultilevel"/>
    <w:tmpl w:val="42A4E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F411A1"/>
    <w:multiLevelType w:val="hybridMultilevel"/>
    <w:tmpl w:val="481A6428"/>
    <w:lvl w:ilvl="0" w:tplc="7B8C4F9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E26C22"/>
    <w:multiLevelType w:val="multilevel"/>
    <w:tmpl w:val="E29AB95E"/>
    <w:lvl w:ilvl="0">
      <w:start w:val="1"/>
      <w:numFmt w:val="bullet"/>
      <w:lvlText w:val=""/>
      <w:lvlJc w:val="left"/>
      <w:pPr>
        <w:tabs>
          <w:tab w:val="num" w:pos="0"/>
        </w:tabs>
        <w:ind w:left="397" w:hanging="397"/>
      </w:pPr>
      <w:rPr>
        <w:rFonts w:ascii="Symbol" w:hAnsi="Symbol" w:hint="default"/>
        <w:caps w:val="0"/>
        <w:vanish w:val="0"/>
        <w:color w:val="000000" w:themeColor="text1"/>
        <w:sz w:val="24"/>
      </w:rPr>
    </w:lvl>
    <w:lvl w:ilvl="1">
      <w:start w:val="1"/>
      <w:numFmt w:val="bullet"/>
      <w:lvlText w:val="­"/>
      <w:lvlJc w:val="left"/>
      <w:pPr>
        <w:tabs>
          <w:tab w:val="num" w:pos="-681"/>
        </w:tabs>
        <w:ind w:left="-228" w:hanging="453"/>
      </w:pPr>
      <w:rPr>
        <w:rFonts w:ascii="Courier New" w:hAnsi="Courier New"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478" w:hanging="504"/>
      </w:pPr>
      <w:rPr>
        <w:rFonts w:hint="default"/>
      </w:rPr>
    </w:lvl>
    <w:lvl w:ilvl="3">
      <w:start w:val="1"/>
      <w:numFmt w:val="decimal"/>
      <w:lvlText w:val="%1.%2.%3.%4."/>
      <w:lvlJc w:val="left"/>
      <w:pPr>
        <w:ind w:left="26" w:hanging="648"/>
      </w:pPr>
      <w:rPr>
        <w:rFonts w:hint="default"/>
      </w:rPr>
    </w:lvl>
    <w:lvl w:ilvl="4">
      <w:start w:val="1"/>
      <w:numFmt w:val="decimal"/>
      <w:lvlText w:val="%1.%2.%3.%4.%5."/>
      <w:lvlJc w:val="left"/>
      <w:pPr>
        <w:ind w:left="530" w:hanging="792"/>
      </w:pPr>
      <w:rPr>
        <w:rFonts w:hint="default"/>
      </w:rPr>
    </w:lvl>
    <w:lvl w:ilvl="5">
      <w:start w:val="1"/>
      <w:numFmt w:val="decimal"/>
      <w:lvlText w:val="%1.%2.%3.%4.%5.%6."/>
      <w:lvlJc w:val="left"/>
      <w:pPr>
        <w:ind w:left="1034" w:hanging="936"/>
      </w:pPr>
      <w:rPr>
        <w:rFonts w:hint="default"/>
      </w:rPr>
    </w:lvl>
    <w:lvl w:ilvl="6">
      <w:start w:val="1"/>
      <w:numFmt w:val="decimal"/>
      <w:lvlText w:val="%1.%2.%3.%4.%5.%6.%7."/>
      <w:lvlJc w:val="left"/>
      <w:pPr>
        <w:ind w:left="1538" w:hanging="1080"/>
      </w:pPr>
      <w:rPr>
        <w:rFonts w:hint="default"/>
      </w:rPr>
    </w:lvl>
    <w:lvl w:ilvl="7">
      <w:start w:val="1"/>
      <w:numFmt w:val="decimal"/>
      <w:lvlText w:val="%1.%2.%3.%4.%5.%6.%7.%8."/>
      <w:lvlJc w:val="left"/>
      <w:pPr>
        <w:ind w:left="2042" w:hanging="1224"/>
      </w:pPr>
      <w:rPr>
        <w:rFonts w:hint="default"/>
      </w:rPr>
    </w:lvl>
    <w:lvl w:ilvl="8">
      <w:start w:val="1"/>
      <w:numFmt w:val="decimal"/>
      <w:lvlText w:val="%1.%2.%3.%4.%5.%6.%7.%8.%9."/>
      <w:lvlJc w:val="left"/>
      <w:pPr>
        <w:ind w:left="2618" w:hanging="1440"/>
      </w:pPr>
      <w:rPr>
        <w:rFonts w:hint="default"/>
      </w:rPr>
    </w:lvl>
  </w:abstractNum>
  <w:abstractNum w:abstractNumId="10" w15:restartNumberingAfterBreak="0">
    <w:nsid w:val="606F543C"/>
    <w:multiLevelType w:val="hybridMultilevel"/>
    <w:tmpl w:val="83E46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0F36F0"/>
    <w:multiLevelType w:val="hybridMultilevel"/>
    <w:tmpl w:val="A074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9887070">
    <w:abstractNumId w:val="1"/>
  </w:num>
  <w:num w:numId="2" w16cid:durableId="978534436">
    <w:abstractNumId w:val="0"/>
  </w:num>
  <w:num w:numId="3" w16cid:durableId="1585141550">
    <w:abstractNumId w:val="9"/>
  </w:num>
  <w:num w:numId="4" w16cid:durableId="2095591045">
    <w:abstractNumId w:val="11"/>
  </w:num>
  <w:num w:numId="5" w16cid:durableId="569730403">
    <w:abstractNumId w:val="7"/>
  </w:num>
  <w:num w:numId="6" w16cid:durableId="1815561818">
    <w:abstractNumId w:val="10"/>
  </w:num>
  <w:num w:numId="7" w16cid:durableId="1529487913">
    <w:abstractNumId w:val="4"/>
  </w:num>
  <w:num w:numId="8" w16cid:durableId="2099709280">
    <w:abstractNumId w:val="5"/>
  </w:num>
  <w:num w:numId="9" w16cid:durableId="324473387">
    <w:abstractNumId w:val="3"/>
  </w:num>
  <w:num w:numId="10" w16cid:durableId="515657736">
    <w:abstractNumId w:val="2"/>
  </w:num>
  <w:num w:numId="11" w16cid:durableId="2015494785">
    <w:abstractNumId w:val="8"/>
  </w:num>
  <w:num w:numId="12" w16cid:durableId="15538765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017E"/>
    <w:rsid w:val="00001168"/>
    <w:rsid w:val="00005EE6"/>
    <w:rsid w:val="00007BE9"/>
    <w:rsid w:val="00010016"/>
    <w:rsid w:val="0001233A"/>
    <w:rsid w:val="00013FB6"/>
    <w:rsid w:val="00015E5E"/>
    <w:rsid w:val="000166C7"/>
    <w:rsid w:val="00017C6C"/>
    <w:rsid w:val="0002193E"/>
    <w:rsid w:val="00021DA2"/>
    <w:rsid w:val="0002383C"/>
    <w:rsid w:val="0002416C"/>
    <w:rsid w:val="000257B4"/>
    <w:rsid w:val="00025AD3"/>
    <w:rsid w:val="000303B5"/>
    <w:rsid w:val="0003099F"/>
    <w:rsid w:val="00030A57"/>
    <w:rsid w:val="00031496"/>
    <w:rsid w:val="0003165B"/>
    <w:rsid w:val="00031DEF"/>
    <w:rsid w:val="00034161"/>
    <w:rsid w:val="00034D48"/>
    <w:rsid w:val="00036B35"/>
    <w:rsid w:val="00037120"/>
    <w:rsid w:val="00041062"/>
    <w:rsid w:val="000450D8"/>
    <w:rsid w:val="00045E80"/>
    <w:rsid w:val="0004762E"/>
    <w:rsid w:val="0006272C"/>
    <w:rsid w:val="000643E0"/>
    <w:rsid w:val="0006502C"/>
    <w:rsid w:val="00065C97"/>
    <w:rsid w:val="000661C1"/>
    <w:rsid w:val="000667EA"/>
    <w:rsid w:val="00070AC0"/>
    <w:rsid w:val="0007351D"/>
    <w:rsid w:val="000735C2"/>
    <w:rsid w:val="00082B50"/>
    <w:rsid w:val="00084CB0"/>
    <w:rsid w:val="00086061"/>
    <w:rsid w:val="00090943"/>
    <w:rsid w:val="000934D0"/>
    <w:rsid w:val="00094B3A"/>
    <w:rsid w:val="000A0FCA"/>
    <w:rsid w:val="000A2075"/>
    <w:rsid w:val="000A2DD4"/>
    <w:rsid w:val="000A439A"/>
    <w:rsid w:val="000A57BC"/>
    <w:rsid w:val="000A6453"/>
    <w:rsid w:val="000A710D"/>
    <w:rsid w:val="000B1531"/>
    <w:rsid w:val="000B3635"/>
    <w:rsid w:val="000B4E58"/>
    <w:rsid w:val="000B6B84"/>
    <w:rsid w:val="000B71F5"/>
    <w:rsid w:val="000C13CA"/>
    <w:rsid w:val="000C43C7"/>
    <w:rsid w:val="000C61CD"/>
    <w:rsid w:val="000D2C02"/>
    <w:rsid w:val="000D2E65"/>
    <w:rsid w:val="000D4EA8"/>
    <w:rsid w:val="000D6053"/>
    <w:rsid w:val="000D630E"/>
    <w:rsid w:val="000D634D"/>
    <w:rsid w:val="000D778E"/>
    <w:rsid w:val="000E001B"/>
    <w:rsid w:val="000E2038"/>
    <w:rsid w:val="000E315D"/>
    <w:rsid w:val="000F036E"/>
    <w:rsid w:val="000F15CF"/>
    <w:rsid w:val="000F4F95"/>
    <w:rsid w:val="000F5F12"/>
    <w:rsid w:val="000F64DA"/>
    <w:rsid w:val="000F719F"/>
    <w:rsid w:val="000F7664"/>
    <w:rsid w:val="00104AA7"/>
    <w:rsid w:val="00107179"/>
    <w:rsid w:val="00110398"/>
    <w:rsid w:val="00122D61"/>
    <w:rsid w:val="00126FDD"/>
    <w:rsid w:val="00127059"/>
    <w:rsid w:val="001309F2"/>
    <w:rsid w:val="00130DF4"/>
    <w:rsid w:val="0013111F"/>
    <w:rsid w:val="00135B63"/>
    <w:rsid w:val="00136A85"/>
    <w:rsid w:val="0014103B"/>
    <w:rsid w:val="00141C7C"/>
    <w:rsid w:val="0014239F"/>
    <w:rsid w:val="00142C99"/>
    <w:rsid w:val="00147C57"/>
    <w:rsid w:val="00165702"/>
    <w:rsid w:val="00175BFE"/>
    <w:rsid w:val="00177045"/>
    <w:rsid w:val="001800EF"/>
    <w:rsid w:val="00180E97"/>
    <w:rsid w:val="0018112C"/>
    <w:rsid w:val="00185DE3"/>
    <w:rsid w:val="001967F1"/>
    <w:rsid w:val="001A3B8B"/>
    <w:rsid w:val="001A5AC3"/>
    <w:rsid w:val="001A6BD9"/>
    <w:rsid w:val="001B06B0"/>
    <w:rsid w:val="001B0921"/>
    <w:rsid w:val="001B6486"/>
    <w:rsid w:val="001C16C8"/>
    <w:rsid w:val="001C637E"/>
    <w:rsid w:val="001D1027"/>
    <w:rsid w:val="001D2014"/>
    <w:rsid w:val="001D542B"/>
    <w:rsid w:val="001D5A96"/>
    <w:rsid w:val="001E1EEC"/>
    <w:rsid w:val="001E2B6B"/>
    <w:rsid w:val="001E630D"/>
    <w:rsid w:val="001F0078"/>
    <w:rsid w:val="001F1BE2"/>
    <w:rsid w:val="001F2104"/>
    <w:rsid w:val="001F2A66"/>
    <w:rsid w:val="001F2B21"/>
    <w:rsid w:val="001F424C"/>
    <w:rsid w:val="001F5D7E"/>
    <w:rsid w:val="00200744"/>
    <w:rsid w:val="00204C6A"/>
    <w:rsid w:val="002052DC"/>
    <w:rsid w:val="002102A4"/>
    <w:rsid w:val="00212C64"/>
    <w:rsid w:val="00223321"/>
    <w:rsid w:val="002235C7"/>
    <w:rsid w:val="002307FB"/>
    <w:rsid w:val="00231321"/>
    <w:rsid w:val="00232F86"/>
    <w:rsid w:val="00233337"/>
    <w:rsid w:val="002339E7"/>
    <w:rsid w:val="00235D0A"/>
    <w:rsid w:val="00237C93"/>
    <w:rsid w:val="00237F75"/>
    <w:rsid w:val="00250CF9"/>
    <w:rsid w:val="00250D90"/>
    <w:rsid w:val="00255FEC"/>
    <w:rsid w:val="002565F2"/>
    <w:rsid w:val="00257A27"/>
    <w:rsid w:val="0026456B"/>
    <w:rsid w:val="0026582D"/>
    <w:rsid w:val="00266553"/>
    <w:rsid w:val="0026795E"/>
    <w:rsid w:val="002679FC"/>
    <w:rsid w:val="00267D89"/>
    <w:rsid w:val="002719B4"/>
    <w:rsid w:val="0027489D"/>
    <w:rsid w:val="00276B36"/>
    <w:rsid w:val="00284C39"/>
    <w:rsid w:val="00286C3B"/>
    <w:rsid w:val="00290FE6"/>
    <w:rsid w:val="00295F1A"/>
    <w:rsid w:val="002A151F"/>
    <w:rsid w:val="002A2198"/>
    <w:rsid w:val="002B16D6"/>
    <w:rsid w:val="002B2039"/>
    <w:rsid w:val="002B2769"/>
    <w:rsid w:val="002B34F9"/>
    <w:rsid w:val="002C0309"/>
    <w:rsid w:val="002C0687"/>
    <w:rsid w:val="002C1C0D"/>
    <w:rsid w:val="002C670E"/>
    <w:rsid w:val="002C683E"/>
    <w:rsid w:val="002C7F5D"/>
    <w:rsid w:val="002D0A15"/>
    <w:rsid w:val="002D3C31"/>
    <w:rsid w:val="002D3CAC"/>
    <w:rsid w:val="002E2A67"/>
    <w:rsid w:val="002E3850"/>
    <w:rsid w:val="002E3889"/>
    <w:rsid w:val="002E5504"/>
    <w:rsid w:val="002E5CDB"/>
    <w:rsid w:val="002E5D1B"/>
    <w:rsid w:val="002F15C8"/>
    <w:rsid w:val="002F19A8"/>
    <w:rsid w:val="002F53A8"/>
    <w:rsid w:val="00300E6D"/>
    <w:rsid w:val="00302909"/>
    <w:rsid w:val="00302C8B"/>
    <w:rsid w:val="00304834"/>
    <w:rsid w:val="00304DE9"/>
    <w:rsid w:val="00305246"/>
    <w:rsid w:val="00312BC9"/>
    <w:rsid w:val="00312F19"/>
    <w:rsid w:val="00315075"/>
    <w:rsid w:val="00322A81"/>
    <w:rsid w:val="00322CE5"/>
    <w:rsid w:val="003235A3"/>
    <w:rsid w:val="003250E0"/>
    <w:rsid w:val="00325793"/>
    <w:rsid w:val="00326F72"/>
    <w:rsid w:val="003325B6"/>
    <w:rsid w:val="0033343F"/>
    <w:rsid w:val="003346F7"/>
    <w:rsid w:val="00337B39"/>
    <w:rsid w:val="003416BA"/>
    <w:rsid w:val="00343356"/>
    <w:rsid w:val="00344761"/>
    <w:rsid w:val="003500E5"/>
    <w:rsid w:val="00350C7E"/>
    <w:rsid w:val="00352946"/>
    <w:rsid w:val="003533BE"/>
    <w:rsid w:val="0035639A"/>
    <w:rsid w:val="00356E9F"/>
    <w:rsid w:val="00365856"/>
    <w:rsid w:val="00365A12"/>
    <w:rsid w:val="00365A9C"/>
    <w:rsid w:val="00365AC5"/>
    <w:rsid w:val="00372AF9"/>
    <w:rsid w:val="00374F9D"/>
    <w:rsid w:val="003771B1"/>
    <w:rsid w:val="00380D1B"/>
    <w:rsid w:val="00380EC0"/>
    <w:rsid w:val="0038339C"/>
    <w:rsid w:val="0038422B"/>
    <w:rsid w:val="00390A97"/>
    <w:rsid w:val="00390E47"/>
    <w:rsid w:val="00392EC8"/>
    <w:rsid w:val="00394031"/>
    <w:rsid w:val="003943D3"/>
    <w:rsid w:val="003968F3"/>
    <w:rsid w:val="003975B0"/>
    <w:rsid w:val="003A18E2"/>
    <w:rsid w:val="003A1FF0"/>
    <w:rsid w:val="003B0455"/>
    <w:rsid w:val="003B101A"/>
    <w:rsid w:val="003B2BB8"/>
    <w:rsid w:val="003B55A4"/>
    <w:rsid w:val="003B5B9D"/>
    <w:rsid w:val="003B7279"/>
    <w:rsid w:val="003C1098"/>
    <w:rsid w:val="003C16DA"/>
    <w:rsid w:val="003C3086"/>
    <w:rsid w:val="003C3D27"/>
    <w:rsid w:val="003C5363"/>
    <w:rsid w:val="003D1CE3"/>
    <w:rsid w:val="003D34FF"/>
    <w:rsid w:val="003D5BDD"/>
    <w:rsid w:val="003D764B"/>
    <w:rsid w:val="003E3E67"/>
    <w:rsid w:val="003E5D45"/>
    <w:rsid w:val="003F10C7"/>
    <w:rsid w:val="004007C4"/>
    <w:rsid w:val="00401AB1"/>
    <w:rsid w:val="00401CA2"/>
    <w:rsid w:val="00401F5E"/>
    <w:rsid w:val="004028EF"/>
    <w:rsid w:val="00403285"/>
    <w:rsid w:val="0040521F"/>
    <w:rsid w:val="004143EE"/>
    <w:rsid w:val="00414CF1"/>
    <w:rsid w:val="0041501C"/>
    <w:rsid w:val="00416030"/>
    <w:rsid w:val="00420E41"/>
    <w:rsid w:val="0042599A"/>
    <w:rsid w:val="00431CBD"/>
    <w:rsid w:val="004335CE"/>
    <w:rsid w:val="00434FB7"/>
    <w:rsid w:val="0044351F"/>
    <w:rsid w:val="00443534"/>
    <w:rsid w:val="004449D3"/>
    <w:rsid w:val="00453704"/>
    <w:rsid w:val="00456EEC"/>
    <w:rsid w:val="00464189"/>
    <w:rsid w:val="00464BF3"/>
    <w:rsid w:val="00466021"/>
    <w:rsid w:val="0046715C"/>
    <w:rsid w:val="004678C5"/>
    <w:rsid w:val="00472140"/>
    <w:rsid w:val="00474E22"/>
    <w:rsid w:val="004758DF"/>
    <w:rsid w:val="004802F3"/>
    <w:rsid w:val="00481CAA"/>
    <w:rsid w:val="00483B41"/>
    <w:rsid w:val="00491C78"/>
    <w:rsid w:val="00494CA1"/>
    <w:rsid w:val="00495157"/>
    <w:rsid w:val="004A1EDC"/>
    <w:rsid w:val="004A2121"/>
    <w:rsid w:val="004A23F9"/>
    <w:rsid w:val="004A2416"/>
    <w:rsid w:val="004A3052"/>
    <w:rsid w:val="004A3238"/>
    <w:rsid w:val="004A3636"/>
    <w:rsid w:val="004A4226"/>
    <w:rsid w:val="004A4C26"/>
    <w:rsid w:val="004B16AC"/>
    <w:rsid w:val="004B358F"/>
    <w:rsid w:val="004B3D60"/>
    <w:rsid w:val="004B54CA"/>
    <w:rsid w:val="004B559F"/>
    <w:rsid w:val="004C0713"/>
    <w:rsid w:val="004C2E4A"/>
    <w:rsid w:val="004C36E3"/>
    <w:rsid w:val="004C521B"/>
    <w:rsid w:val="004D102D"/>
    <w:rsid w:val="004D22AC"/>
    <w:rsid w:val="004D2AE8"/>
    <w:rsid w:val="004D5F80"/>
    <w:rsid w:val="004D61C1"/>
    <w:rsid w:val="004D7020"/>
    <w:rsid w:val="004E1A7C"/>
    <w:rsid w:val="004E5807"/>
    <w:rsid w:val="004E59BE"/>
    <w:rsid w:val="004E5CBF"/>
    <w:rsid w:val="004E7A61"/>
    <w:rsid w:val="004F0C8B"/>
    <w:rsid w:val="004F1F60"/>
    <w:rsid w:val="004F5C6F"/>
    <w:rsid w:val="005023CD"/>
    <w:rsid w:val="00504F68"/>
    <w:rsid w:val="005058FF"/>
    <w:rsid w:val="00512CE3"/>
    <w:rsid w:val="00512F12"/>
    <w:rsid w:val="00513CA1"/>
    <w:rsid w:val="00517EA1"/>
    <w:rsid w:val="00520353"/>
    <w:rsid w:val="00520410"/>
    <w:rsid w:val="00522332"/>
    <w:rsid w:val="00522433"/>
    <w:rsid w:val="0052407F"/>
    <w:rsid w:val="00527061"/>
    <w:rsid w:val="00527681"/>
    <w:rsid w:val="00531F84"/>
    <w:rsid w:val="00532B29"/>
    <w:rsid w:val="00532CA5"/>
    <w:rsid w:val="00533C95"/>
    <w:rsid w:val="00536696"/>
    <w:rsid w:val="00537AFB"/>
    <w:rsid w:val="0054023F"/>
    <w:rsid w:val="00544611"/>
    <w:rsid w:val="00546232"/>
    <w:rsid w:val="00551377"/>
    <w:rsid w:val="005521E0"/>
    <w:rsid w:val="00552F3F"/>
    <w:rsid w:val="00554832"/>
    <w:rsid w:val="00561703"/>
    <w:rsid w:val="0056299D"/>
    <w:rsid w:val="005632C4"/>
    <w:rsid w:val="00570552"/>
    <w:rsid w:val="00571916"/>
    <w:rsid w:val="005757B5"/>
    <w:rsid w:val="0058115A"/>
    <w:rsid w:val="00582EC3"/>
    <w:rsid w:val="005861B8"/>
    <w:rsid w:val="00587E64"/>
    <w:rsid w:val="00590539"/>
    <w:rsid w:val="00593447"/>
    <w:rsid w:val="005941C5"/>
    <w:rsid w:val="005953BA"/>
    <w:rsid w:val="005956AB"/>
    <w:rsid w:val="00596C15"/>
    <w:rsid w:val="005A2547"/>
    <w:rsid w:val="005A2B56"/>
    <w:rsid w:val="005A3E12"/>
    <w:rsid w:val="005A7A78"/>
    <w:rsid w:val="005B0F9F"/>
    <w:rsid w:val="005B2DB4"/>
    <w:rsid w:val="005C1219"/>
    <w:rsid w:val="005C3304"/>
    <w:rsid w:val="005C3AA9"/>
    <w:rsid w:val="005C6D74"/>
    <w:rsid w:val="005C7A35"/>
    <w:rsid w:val="005C7FE1"/>
    <w:rsid w:val="005D01BE"/>
    <w:rsid w:val="005D0592"/>
    <w:rsid w:val="005D3163"/>
    <w:rsid w:val="005D43E2"/>
    <w:rsid w:val="005E32BA"/>
    <w:rsid w:val="005E50E3"/>
    <w:rsid w:val="005E6FA1"/>
    <w:rsid w:val="005F05B0"/>
    <w:rsid w:val="005F109B"/>
    <w:rsid w:val="005F1885"/>
    <w:rsid w:val="005F2599"/>
    <w:rsid w:val="005F531D"/>
    <w:rsid w:val="00600144"/>
    <w:rsid w:val="00601BAD"/>
    <w:rsid w:val="00605F67"/>
    <w:rsid w:val="00613C82"/>
    <w:rsid w:val="0061453F"/>
    <w:rsid w:val="00615548"/>
    <w:rsid w:val="00617467"/>
    <w:rsid w:val="00617C5C"/>
    <w:rsid w:val="00617C94"/>
    <w:rsid w:val="00626A4C"/>
    <w:rsid w:val="006274D7"/>
    <w:rsid w:val="006331F8"/>
    <w:rsid w:val="0063445B"/>
    <w:rsid w:val="00635BA0"/>
    <w:rsid w:val="006361FF"/>
    <w:rsid w:val="00637BCB"/>
    <w:rsid w:val="0064331E"/>
    <w:rsid w:val="0064412A"/>
    <w:rsid w:val="006456E7"/>
    <w:rsid w:val="00646721"/>
    <w:rsid w:val="0064685A"/>
    <w:rsid w:val="00646F56"/>
    <w:rsid w:val="0064719F"/>
    <w:rsid w:val="00647C31"/>
    <w:rsid w:val="00652746"/>
    <w:rsid w:val="0065749E"/>
    <w:rsid w:val="00660B60"/>
    <w:rsid w:val="006615D0"/>
    <w:rsid w:val="00676F04"/>
    <w:rsid w:val="0068117F"/>
    <w:rsid w:val="00682507"/>
    <w:rsid w:val="006967A8"/>
    <w:rsid w:val="00696A9B"/>
    <w:rsid w:val="0069754E"/>
    <w:rsid w:val="006A4CE7"/>
    <w:rsid w:val="006A5481"/>
    <w:rsid w:val="006B4DF0"/>
    <w:rsid w:val="006B65CF"/>
    <w:rsid w:val="006C2896"/>
    <w:rsid w:val="006C3ED0"/>
    <w:rsid w:val="006C6AF3"/>
    <w:rsid w:val="006D06A3"/>
    <w:rsid w:val="006D0ED9"/>
    <w:rsid w:val="006D107E"/>
    <w:rsid w:val="006D3D3D"/>
    <w:rsid w:val="006D4FA3"/>
    <w:rsid w:val="006D7713"/>
    <w:rsid w:val="006D7E37"/>
    <w:rsid w:val="006E0468"/>
    <w:rsid w:val="006E214F"/>
    <w:rsid w:val="006E26E9"/>
    <w:rsid w:val="006E3301"/>
    <w:rsid w:val="006E66D1"/>
    <w:rsid w:val="006F31CC"/>
    <w:rsid w:val="006F3D76"/>
    <w:rsid w:val="006F5AA6"/>
    <w:rsid w:val="007001DC"/>
    <w:rsid w:val="00703539"/>
    <w:rsid w:val="00703827"/>
    <w:rsid w:val="0070542E"/>
    <w:rsid w:val="00705461"/>
    <w:rsid w:val="00705926"/>
    <w:rsid w:val="00710644"/>
    <w:rsid w:val="00711F0B"/>
    <w:rsid w:val="00712825"/>
    <w:rsid w:val="00712834"/>
    <w:rsid w:val="00713198"/>
    <w:rsid w:val="00713D40"/>
    <w:rsid w:val="00724834"/>
    <w:rsid w:val="0072719B"/>
    <w:rsid w:val="007314F4"/>
    <w:rsid w:val="00732338"/>
    <w:rsid w:val="00732796"/>
    <w:rsid w:val="0073629A"/>
    <w:rsid w:val="00740970"/>
    <w:rsid w:val="00740A97"/>
    <w:rsid w:val="00750914"/>
    <w:rsid w:val="00750E4D"/>
    <w:rsid w:val="00752D4A"/>
    <w:rsid w:val="00760768"/>
    <w:rsid w:val="0076083C"/>
    <w:rsid w:val="0076212F"/>
    <w:rsid w:val="007638F0"/>
    <w:rsid w:val="007701BC"/>
    <w:rsid w:val="007703BE"/>
    <w:rsid w:val="007721C1"/>
    <w:rsid w:val="0077238C"/>
    <w:rsid w:val="00775337"/>
    <w:rsid w:val="0078016A"/>
    <w:rsid w:val="00782B74"/>
    <w:rsid w:val="00785261"/>
    <w:rsid w:val="00785B0F"/>
    <w:rsid w:val="007944B8"/>
    <w:rsid w:val="00795307"/>
    <w:rsid w:val="007A1CC8"/>
    <w:rsid w:val="007A47AE"/>
    <w:rsid w:val="007A598C"/>
    <w:rsid w:val="007B0256"/>
    <w:rsid w:val="007B1B58"/>
    <w:rsid w:val="007B498F"/>
    <w:rsid w:val="007C179B"/>
    <w:rsid w:val="007C2D6E"/>
    <w:rsid w:val="007C3C18"/>
    <w:rsid w:val="007C4590"/>
    <w:rsid w:val="007C4B66"/>
    <w:rsid w:val="007C71CC"/>
    <w:rsid w:val="007C793E"/>
    <w:rsid w:val="007D1684"/>
    <w:rsid w:val="007D5089"/>
    <w:rsid w:val="007D7917"/>
    <w:rsid w:val="007E3DE1"/>
    <w:rsid w:val="007E5D15"/>
    <w:rsid w:val="007E5F80"/>
    <w:rsid w:val="007E76D4"/>
    <w:rsid w:val="007E7A4D"/>
    <w:rsid w:val="007F2A02"/>
    <w:rsid w:val="008014E7"/>
    <w:rsid w:val="00801B37"/>
    <w:rsid w:val="00803DED"/>
    <w:rsid w:val="008111A3"/>
    <w:rsid w:val="0081470E"/>
    <w:rsid w:val="0082129C"/>
    <w:rsid w:val="00822831"/>
    <w:rsid w:val="008234AD"/>
    <w:rsid w:val="00823D0F"/>
    <w:rsid w:val="00826836"/>
    <w:rsid w:val="008331B0"/>
    <w:rsid w:val="008335DE"/>
    <w:rsid w:val="00833A91"/>
    <w:rsid w:val="00836948"/>
    <w:rsid w:val="008375F4"/>
    <w:rsid w:val="00842811"/>
    <w:rsid w:val="00843B44"/>
    <w:rsid w:val="00844406"/>
    <w:rsid w:val="00845839"/>
    <w:rsid w:val="008534F8"/>
    <w:rsid w:val="008579A8"/>
    <w:rsid w:val="00865A3F"/>
    <w:rsid w:val="00866ED2"/>
    <w:rsid w:val="00867AA6"/>
    <w:rsid w:val="00870C2C"/>
    <w:rsid w:val="0087145A"/>
    <w:rsid w:val="00872221"/>
    <w:rsid w:val="00881126"/>
    <w:rsid w:val="00885988"/>
    <w:rsid w:val="0089325E"/>
    <w:rsid w:val="008A047D"/>
    <w:rsid w:val="008A13D7"/>
    <w:rsid w:val="008A5663"/>
    <w:rsid w:val="008B69A7"/>
    <w:rsid w:val="008C05EA"/>
    <w:rsid w:val="008C3C68"/>
    <w:rsid w:val="008C441D"/>
    <w:rsid w:val="008C455C"/>
    <w:rsid w:val="008C4CBA"/>
    <w:rsid w:val="008C50D4"/>
    <w:rsid w:val="008D2569"/>
    <w:rsid w:val="008D72AA"/>
    <w:rsid w:val="008E0545"/>
    <w:rsid w:val="008E2EAD"/>
    <w:rsid w:val="008E3882"/>
    <w:rsid w:val="008E5680"/>
    <w:rsid w:val="008E5756"/>
    <w:rsid w:val="008E75F4"/>
    <w:rsid w:val="008E7DC5"/>
    <w:rsid w:val="008F337C"/>
    <w:rsid w:val="008F6978"/>
    <w:rsid w:val="008F7BFD"/>
    <w:rsid w:val="009065AC"/>
    <w:rsid w:val="00906A60"/>
    <w:rsid w:val="00907587"/>
    <w:rsid w:val="00911FF3"/>
    <w:rsid w:val="0091267B"/>
    <w:rsid w:val="0091338F"/>
    <w:rsid w:val="00916595"/>
    <w:rsid w:val="00920237"/>
    <w:rsid w:val="00922578"/>
    <w:rsid w:val="009225F0"/>
    <w:rsid w:val="00927764"/>
    <w:rsid w:val="00931EA9"/>
    <w:rsid w:val="009373D7"/>
    <w:rsid w:val="00937570"/>
    <w:rsid w:val="009423F1"/>
    <w:rsid w:val="00943D98"/>
    <w:rsid w:val="00946BDE"/>
    <w:rsid w:val="009512F9"/>
    <w:rsid w:val="009601FD"/>
    <w:rsid w:val="00967F1D"/>
    <w:rsid w:val="00971B13"/>
    <w:rsid w:val="00971D70"/>
    <w:rsid w:val="00973452"/>
    <w:rsid w:val="00977A5C"/>
    <w:rsid w:val="00982E8D"/>
    <w:rsid w:val="00984E87"/>
    <w:rsid w:val="00990F0D"/>
    <w:rsid w:val="00991514"/>
    <w:rsid w:val="0099289E"/>
    <w:rsid w:val="00993A0D"/>
    <w:rsid w:val="009940BE"/>
    <w:rsid w:val="009942F1"/>
    <w:rsid w:val="00997C39"/>
    <w:rsid w:val="009A013C"/>
    <w:rsid w:val="009A1FB8"/>
    <w:rsid w:val="009A6320"/>
    <w:rsid w:val="009A75FC"/>
    <w:rsid w:val="009B046C"/>
    <w:rsid w:val="009B208E"/>
    <w:rsid w:val="009B21F4"/>
    <w:rsid w:val="009B3CE3"/>
    <w:rsid w:val="009B50C4"/>
    <w:rsid w:val="009B5BDD"/>
    <w:rsid w:val="009C022E"/>
    <w:rsid w:val="009C072A"/>
    <w:rsid w:val="009C11EF"/>
    <w:rsid w:val="009C340B"/>
    <w:rsid w:val="009C51DC"/>
    <w:rsid w:val="009C56A9"/>
    <w:rsid w:val="009C60C8"/>
    <w:rsid w:val="009D3448"/>
    <w:rsid w:val="009D3CCE"/>
    <w:rsid w:val="009D4C80"/>
    <w:rsid w:val="009D5877"/>
    <w:rsid w:val="009E5DB0"/>
    <w:rsid w:val="009E6570"/>
    <w:rsid w:val="009F1835"/>
    <w:rsid w:val="00A00FF8"/>
    <w:rsid w:val="00A0316C"/>
    <w:rsid w:val="00A03B05"/>
    <w:rsid w:val="00A061F4"/>
    <w:rsid w:val="00A11701"/>
    <w:rsid w:val="00A12420"/>
    <w:rsid w:val="00A146F3"/>
    <w:rsid w:val="00A15284"/>
    <w:rsid w:val="00A21200"/>
    <w:rsid w:val="00A21E1A"/>
    <w:rsid w:val="00A2738E"/>
    <w:rsid w:val="00A27A6C"/>
    <w:rsid w:val="00A3265A"/>
    <w:rsid w:val="00A339EE"/>
    <w:rsid w:val="00A34E7E"/>
    <w:rsid w:val="00A43ECE"/>
    <w:rsid w:val="00A440E6"/>
    <w:rsid w:val="00A45FD6"/>
    <w:rsid w:val="00A475F7"/>
    <w:rsid w:val="00A532AF"/>
    <w:rsid w:val="00A54F12"/>
    <w:rsid w:val="00A61A7D"/>
    <w:rsid w:val="00A6322B"/>
    <w:rsid w:val="00A646A4"/>
    <w:rsid w:val="00A649F1"/>
    <w:rsid w:val="00A70DA3"/>
    <w:rsid w:val="00A724AC"/>
    <w:rsid w:val="00A74430"/>
    <w:rsid w:val="00A778AA"/>
    <w:rsid w:val="00A85020"/>
    <w:rsid w:val="00A8697A"/>
    <w:rsid w:val="00A86C5B"/>
    <w:rsid w:val="00A91542"/>
    <w:rsid w:val="00AA0C4A"/>
    <w:rsid w:val="00AA0EFD"/>
    <w:rsid w:val="00AA55B8"/>
    <w:rsid w:val="00AB5D3A"/>
    <w:rsid w:val="00AC2E98"/>
    <w:rsid w:val="00AC3EB7"/>
    <w:rsid w:val="00AC5153"/>
    <w:rsid w:val="00AC5B4A"/>
    <w:rsid w:val="00AE3B5D"/>
    <w:rsid w:val="00AE44BF"/>
    <w:rsid w:val="00AE6277"/>
    <w:rsid w:val="00AE6D98"/>
    <w:rsid w:val="00AF1E8A"/>
    <w:rsid w:val="00AF7303"/>
    <w:rsid w:val="00B01331"/>
    <w:rsid w:val="00B024F3"/>
    <w:rsid w:val="00B11750"/>
    <w:rsid w:val="00B219D6"/>
    <w:rsid w:val="00B2375F"/>
    <w:rsid w:val="00B2591A"/>
    <w:rsid w:val="00B2719B"/>
    <w:rsid w:val="00B273D9"/>
    <w:rsid w:val="00B277C7"/>
    <w:rsid w:val="00B308F6"/>
    <w:rsid w:val="00B30925"/>
    <w:rsid w:val="00B3347E"/>
    <w:rsid w:val="00B334F2"/>
    <w:rsid w:val="00B3550F"/>
    <w:rsid w:val="00B35556"/>
    <w:rsid w:val="00B45977"/>
    <w:rsid w:val="00B52C5B"/>
    <w:rsid w:val="00B539C8"/>
    <w:rsid w:val="00B55D63"/>
    <w:rsid w:val="00B560AF"/>
    <w:rsid w:val="00B560D2"/>
    <w:rsid w:val="00B564D1"/>
    <w:rsid w:val="00B61101"/>
    <w:rsid w:val="00B7071B"/>
    <w:rsid w:val="00B7102F"/>
    <w:rsid w:val="00B74EE9"/>
    <w:rsid w:val="00B8040A"/>
    <w:rsid w:val="00B821B6"/>
    <w:rsid w:val="00B822CE"/>
    <w:rsid w:val="00B83F41"/>
    <w:rsid w:val="00B84DE5"/>
    <w:rsid w:val="00B84FB1"/>
    <w:rsid w:val="00B91FCD"/>
    <w:rsid w:val="00B966A6"/>
    <w:rsid w:val="00B97727"/>
    <w:rsid w:val="00BA21F2"/>
    <w:rsid w:val="00BA2DB9"/>
    <w:rsid w:val="00BA5CEF"/>
    <w:rsid w:val="00BB1568"/>
    <w:rsid w:val="00BB309C"/>
    <w:rsid w:val="00BB51F8"/>
    <w:rsid w:val="00BC07D6"/>
    <w:rsid w:val="00BC1E05"/>
    <w:rsid w:val="00BC5EED"/>
    <w:rsid w:val="00BD1646"/>
    <w:rsid w:val="00BD284A"/>
    <w:rsid w:val="00BD423C"/>
    <w:rsid w:val="00BE1077"/>
    <w:rsid w:val="00BE4F0D"/>
    <w:rsid w:val="00BE7148"/>
    <w:rsid w:val="00BF199D"/>
    <w:rsid w:val="00C00A00"/>
    <w:rsid w:val="00C02C16"/>
    <w:rsid w:val="00C06653"/>
    <w:rsid w:val="00C06F0C"/>
    <w:rsid w:val="00C07D3E"/>
    <w:rsid w:val="00C118ED"/>
    <w:rsid w:val="00C1229D"/>
    <w:rsid w:val="00C246E8"/>
    <w:rsid w:val="00C2470A"/>
    <w:rsid w:val="00C25E1D"/>
    <w:rsid w:val="00C26B48"/>
    <w:rsid w:val="00C27139"/>
    <w:rsid w:val="00C30051"/>
    <w:rsid w:val="00C30D4C"/>
    <w:rsid w:val="00C314DC"/>
    <w:rsid w:val="00C325A3"/>
    <w:rsid w:val="00C325BE"/>
    <w:rsid w:val="00C33DA0"/>
    <w:rsid w:val="00C4044F"/>
    <w:rsid w:val="00C44842"/>
    <w:rsid w:val="00C457D6"/>
    <w:rsid w:val="00C46AEE"/>
    <w:rsid w:val="00C52881"/>
    <w:rsid w:val="00C548A3"/>
    <w:rsid w:val="00C6084C"/>
    <w:rsid w:val="00C60D4F"/>
    <w:rsid w:val="00C63A18"/>
    <w:rsid w:val="00C63A72"/>
    <w:rsid w:val="00C6466C"/>
    <w:rsid w:val="00C66F7C"/>
    <w:rsid w:val="00C72F8F"/>
    <w:rsid w:val="00C73CD5"/>
    <w:rsid w:val="00C811DE"/>
    <w:rsid w:val="00C819D2"/>
    <w:rsid w:val="00C81E3C"/>
    <w:rsid w:val="00C834F5"/>
    <w:rsid w:val="00C855D2"/>
    <w:rsid w:val="00C9110E"/>
    <w:rsid w:val="00C96D0B"/>
    <w:rsid w:val="00C9750E"/>
    <w:rsid w:val="00CA0ACE"/>
    <w:rsid w:val="00CA2B69"/>
    <w:rsid w:val="00CA2BE8"/>
    <w:rsid w:val="00CA3631"/>
    <w:rsid w:val="00CA403C"/>
    <w:rsid w:val="00CA60EF"/>
    <w:rsid w:val="00CB118A"/>
    <w:rsid w:val="00CB3FD3"/>
    <w:rsid w:val="00CB4860"/>
    <w:rsid w:val="00CB4DC1"/>
    <w:rsid w:val="00CB67C2"/>
    <w:rsid w:val="00CB7FB9"/>
    <w:rsid w:val="00CC4539"/>
    <w:rsid w:val="00CC4886"/>
    <w:rsid w:val="00CC4F3A"/>
    <w:rsid w:val="00CC79F1"/>
    <w:rsid w:val="00CD0614"/>
    <w:rsid w:val="00CD0CF6"/>
    <w:rsid w:val="00CD1563"/>
    <w:rsid w:val="00CD2762"/>
    <w:rsid w:val="00CD685D"/>
    <w:rsid w:val="00CE42FD"/>
    <w:rsid w:val="00CE46EA"/>
    <w:rsid w:val="00CE56A9"/>
    <w:rsid w:val="00CF1FF2"/>
    <w:rsid w:val="00CF3061"/>
    <w:rsid w:val="00CF648A"/>
    <w:rsid w:val="00CF73C3"/>
    <w:rsid w:val="00D027AB"/>
    <w:rsid w:val="00D0358A"/>
    <w:rsid w:val="00D10885"/>
    <w:rsid w:val="00D13174"/>
    <w:rsid w:val="00D1428B"/>
    <w:rsid w:val="00D15E4F"/>
    <w:rsid w:val="00D23D77"/>
    <w:rsid w:val="00D27C52"/>
    <w:rsid w:val="00D3390E"/>
    <w:rsid w:val="00D34C38"/>
    <w:rsid w:val="00D35BFA"/>
    <w:rsid w:val="00D3707E"/>
    <w:rsid w:val="00D420FE"/>
    <w:rsid w:val="00D422E2"/>
    <w:rsid w:val="00D44BF6"/>
    <w:rsid w:val="00D5080A"/>
    <w:rsid w:val="00D53744"/>
    <w:rsid w:val="00D558DF"/>
    <w:rsid w:val="00D57E47"/>
    <w:rsid w:val="00D65302"/>
    <w:rsid w:val="00D675F9"/>
    <w:rsid w:val="00D704DD"/>
    <w:rsid w:val="00D76F17"/>
    <w:rsid w:val="00D83A10"/>
    <w:rsid w:val="00D92D54"/>
    <w:rsid w:val="00D9415D"/>
    <w:rsid w:val="00D978C7"/>
    <w:rsid w:val="00DA2EDF"/>
    <w:rsid w:val="00DA3480"/>
    <w:rsid w:val="00DA55ED"/>
    <w:rsid w:val="00DA7430"/>
    <w:rsid w:val="00DB1C29"/>
    <w:rsid w:val="00DB2A2F"/>
    <w:rsid w:val="00DB2B9D"/>
    <w:rsid w:val="00DB554C"/>
    <w:rsid w:val="00DB61A5"/>
    <w:rsid w:val="00DC0BFE"/>
    <w:rsid w:val="00DC0FF5"/>
    <w:rsid w:val="00DC13F7"/>
    <w:rsid w:val="00DC179D"/>
    <w:rsid w:val="00DC3D02"/>
    <w:rsid w:val="00DC7FF9"/>
    <w:rsid w:val="00DD40E9"/>
    <w:rsid w:val="00DD57D7"/>
    <w:rsid w:val="00DD5EAD"/>
    <w:rsid w:val="00DD6399"/>
    <w:rsid w:val="00DD7332"/>
    <w:rsid w:val="00DD7B06"/>
    <w:rsid w:val="00DE2CF1"/>
    <w:rsid w:val="00DE75C9"/>
    <w:rsid w:val="00DF18BD"/>
    <w:rsid w:val="00DF5932"/>
    <w:rsid w:val="00E00A66"/>
    <w:rsid w:val="00E04326"/>
    <w:rsid w:val="00E079EE"/>
    <w:rsid w:val="00E11A11"/>
    <w:rsid w:val="00E14F4F"/>
    <w:rsid w:val="00E14FC4"/>
    <w:rsid w:val="00E1794D"/>
    <w:rsid w:val="00E203E2"/>
    <w:rsid w:val="00E207B7"/>
    <w:rsid w:val="00E256B8"/>
    <w:rsid w:val="00E30F20"/>
    <w:rsid w:val="00E33394"/>
    <w:rsid w:val="00E34909"/>
    <w:rsid w:val="00E354E8"/>
    <w:rsid w:val="00E36E96"/>
    <w:rsid w:val="00E40BDA"/>
    <w:rsid w:val="00E40C39"/>
    <w:rsid w:val="00E4360F"/>
    <w:rsid w:val="00E436BF"/>
    <w:rsid w:val="00E43E9D"/>
    <w:rsid w:val="00E47C9D"/>
    <w:rsid w:val="00E51393"/>
    <w:rsid w:val="00E52EC4"/>
    <w:rsid w:val="00E55240"/>
    <w:rsid w:val="00E553F2"/>
    <w:rsid w:val="00E6208B"/>
    <w:rsid w:val="00E64E3B"/>
    <w:rsid w:val="00E670DC"/>
    <w:rsid w:val="00E67413"/>
    <w:rsid w:val="00E702E7"/>
    <w:rsid w:val="00E70C0E"/>
    <w:rsid w:val="00E72AF5"/>
    <w:rsid w:val="00E770BD"/>
    <w:rsid w:val="00E806A7"/>
    <w:rsid w:val="00E81661"/>
    <w:rsid w:val="00E817D5"/>
    <w:rsid w:val="00E83065"/>
    <w:rsid w:val="00E8461F"/>
    <w:rsid w:val="00E900F5"/>
    <w:rsid w:val="00E92E39"/>
    <w:rsid w:val="00E95717"/>
    <w:rsid w:val="00E97053"/>
    <w:rsid w:val="00E9742A"/>
    <w:rsid w:val="00EA028B"/>
    <w:rsid w:val="00EA03FF"/>
    <w:rsid w:val="00EA249D"/>
    <w:rsid w:val="00EA350C"/>
    <w:rsid w:val="00EA5882"/>
    <w:rsid w:val="00EB4E7D"/>
    <w:rsid w:val="00EB5682"/>
    <w:rsid w:val="00EB6BD7"/>
    <w:rsid w:val="00EB7252"/>
    <w:rsid w:val="00EC122D"/>
    <w:rsid w:val="00EC358D"/>
    <w:rsid w:val="00EC5968"/>
    <w:rsid w:val="00ED187F"/>
    <w:rsid w:val="00ED2E6A"/>
    <w:rsid w:val="00ED4251"/>
    <w:rsid w:val="00ED6605"/>
    <w:rsid w:val="00EE0BD5"/>
    <w:rsid w:val="00EE125B"/>
    <w:rsid w:val="00EE1D23"/>
    <w:rsid w:val="00EE27FB"/>
    <w:rsid w:val="00EE3CDD"/>
    <w:rsid w:val="00EE55A2"/>
    <w:rsid w:val="00EE6A13"/>
    <w:rsid w:val="00EE72E2"/>
    <w:rsid w:val="00EF1200"/>
    <w:rsid w:val="00EF174D"/>
    <w:rsid w:val="00EF5BC1"/>
    <w:rsid w:val="00EF7894"/>
    <w:rsid w:val="00EF7EBD"/>
    <w:rsid w:val="00EF7F4C"/>
    <w:rsid w:val="00F00D06"/>
    <w:rsid w:val="00F01D10"/>
    <w:rsid w:val="00F01DAA"/>
    <w:rsid w:val="00F0577A"/>
    <w:rsid w:val="00F114C5"/>
    <w:rsid w:val="00F15734"/>
    <w:rsid w:val="00F15AB6"/>
    <w:rsid w:val="00F17019"/>
    <w:rsid w:val="00F210B7"/>
    <w:rsid w:val="00F245D9"/>
    <w:rsid w:val="00F32CA1"/>
    <w:rsid w:val="00F363C8"/>
    <w:rsid w:val="00F414E2"/>
    <w:rsid w:val="00F41D7D"/>
    <w:rsid w:val="00F44BB5"/>
    <w:rsid w:val="00F45A76"/>
    <w:rsid w:val="00F4697D"/>
    <w:rsid w:val="00F525F2"/>
    <w:rsid w:val="00F52889"/>
    <w:rsid w:val="00F55325"/>
    <w:rsid w:val="00F60ECF"/>
    <w:rsid w:val="00F63374"/>
    <w:rsid w:val="00F76C87"/>
    <w:rsid w:val="00F77676"/>
    <w:rsid w:val="00F80EE8"/>
    <w:rsid w:val="00F84958"/>
    <w:rsid w:val="00F86A76"/>
    <w:rsid w:val="00F91455"/>
    <w:rsid w:val="00F9154D"/>
    <w:rsid w:val="00F93B52"/>
    <w:rsid w:val="00F9439A"/>
    <w:rsid w:val="00F95555"/>
    <w:rsid w:val="00F97147"/>
    <w:rsid w:val="00FA03CA"/>
    <w:rsid w:val="00FA3748"/>
    <w:rsid w:val="00FA66BF"/>
    <w:rsid w:val="00FB1030"/>
    <w:rsid w:val="00FB4B80"/>
    <w:rsid w:val="00FB57BE"/>
    <w:rsid w:val="00FB61AC"/>
    <w:rsid w:val="00FC00C7"/>
    <w:rsid w:val="00FC09EF"/>
    <w:rsid w:val="00FC7DC6"/>
    <w:rsid w:val="00FD0025"/>
    <w:rsid w:val="00FD00B6"/>
    <w:rsid w:val="00FD21DA"/>
    <w:rsid w:val="00FD51E7"/>
    <w:rsid w:val="00FD625E"/>
    <w:rsid w:val="00FE13B2"/>
    <w:rsid w:val="00FE17A0"/>
    <w:rsid w:val="00FE24C3"/>
    <w:rsid w:val="00FE307E"/>
    <w:rsid w:val="00FE47E0"/>
    <w:rsid w:val="00FE593F"/>
    <w:rsid w:val="00FF2B76"/>
    <w:rsid w:val="00FF37B4"/>
    <w:rsid w:val="02E2B4C2"/>
    <w:rsid w:val="03BFC8E3"/>
    <w:rsid w:val="0449E992"/>
    <w:rsid w:val="054613E2"/>
    <w:rsid w:val="05941021"/>
    <w:rsid w:val="0597907F"/>
    <w:rsid w:val="05AD387E"/>
    <w:rsid w:val="05F496EA"/>
    <w:rsid w:val="084413FF"/>
    <w:rsid w:val="0A678144"/>
    <w:rsid w:val="0EB701B2"/>
    <w:rsid w:val="123BEA56"/>
    <w:rsid w:val="130D18EF"/>
    <w:rsid w:val="1315DEFF"/>
    <w:rsid w:val="135827FD"/>
    <w:rsid w:val="14B204CB"/>
    <w:rsid w:val="16B0E60F"/>
    <w:rsid w:val="17A46006"/>
    <w:rsid w:val="180D8794"/>
    <w:rsid w:val="197E20DB"/>
    <w:rsid w:val="1A2F194D"/>
    <w:rsid w:val="1AB758D7"/>
    <w:rsid w:val="1D017627"/>
    <w:rsid w:val="1D227785"/>
    <w:rsid w:val="1E078CCA"/>
    <w:rsid w:val="1E4C1867"/>
    <w:rsid w:val="1F13A726"/>
    <w:rsid w:val="20A25486"/>
    <w:rsid w:val="20BD0AC7"/>
    <w:rsid w:val="2106B0ED"/>
    <w:rsid w:val="22349E2E"/>
    <w:rsid w:val="23F4719B"/>
    <w:rsid w:val="2447F95B"/>
    <w:rsid w:val="246E7CC2"/>
    <w:rsid w:val="24AAA07D"/>
    <w:rsid w:val="25248179"/>
    <w:rsid w:val="25402E7A"/>
    <w:rsid w:val="263C8B1A"/>
    <w:rsid w:val="26DCD3F2"/>
    <w:rsid w:val="2775A9A3"/>
    <w:rsid w:val="280FC253"/>
    <w:rsid w:val="2B298E0C"/>
    <w:rsid w:val="2BB8BCAA"/>
    <w:rsid w:val="2CCD98EF"/>
    <w:rsid w:val="2D32BC54"/>
    <w:rsid w:val="2E94B34A"/>
    <w:rsid w:val="30D2D936"/>
    <w:rsid w:val="3134983D"/>
    <w:rsid w:val="333E84EB"/>
    <w:rsid w:val="33964D19"/>
    <w:rsid w:val="33C2CCF8"/>
    <w:rsid w:val="36B9039B"/>
    <w:rsid w:val="36F4DE14"/>
    <w:rsid w:val="39163026"/>
    <w:rsid w:val="3A98B1CB"/>
    <w:rsid w:val="3BB83989"/>
    <w:rsid w:val="3DCEF57F"/>
    <w:rsid w:val="3E45FDF4"/>
    <w:rsid w:val="405FE5E1"/>
    <w:rsid w:val="40CA5E1C"/>
    <w:rsid w:val="417B453C"/>
    <w:rsid w:val="418340A4"/>
    <w:rsid w:val="41FBB642"/>
    <w:rsid w:val="41FCD8C0"/>
    <w:rsid w:val="43170D70"/>
    <w:rsid w:val="44F32E4E"/>
    <w:rsid w:val="45DF281B"/>
    <w:rsid w:val="468EFEAF"/>
    <w:rsid w:val="46B5FF08"/>
    <w:rsid w:val="472C0B4F"/>
    <w:rsid w:val="48D02DDD"/>
    <w:rsid w:val="4C1FC80C"/>
    <w:rsid w:val="4C413C89"/>
    <w:rsid w:val="4CD008E3"/>
    <w:rsid w:val="4E0DD8BC"/>
    <w:rsid w:val="4E30974A"/>
    <w:rsid w:val="4E6EE731"/>
    <w:rsid w:val="4E862085"/>
    <w:rsid w:val="4F0F89F7"/>
    <w:rsid w:val="4F7C5D03"/>
    <w:rsid w:val="50D65895"/>
    <w:rsid w:val="528C7343"/>
    <w:rsid w:val="5317ABBC"/>
    <w:rsid w:val="538A920C"/>
    <w:rsid w:val="55383FF7"/>
    <w:rsid w:val="5628600B"/>
    <w:rsid w:val="57D4E954"/>
    <w:rsid w:val="583C81BE"/>
    <w:rsid w:val="599F5483"/>
    <w:rsid w:val="5B539F78"/>
    <w:rsid w:val="5BDAFD4D"/>
    <w:rsid w:val="5BEF91D4"/>
    <w:rsid w:val="5C69C7D6"/>
    <w:rsid w:val="5C9356E8"/>
    <w:rsid w:val="5DB1065A"/>
    <w:rsid w:val="5DFE9DF2"/>
    <w:rsid w:val="5F35D96D"/>
    <w:rsid w:val="5F4CDC57"/>
    <w:rsid w:val="60075089"/>
    <w:rsid w:val="60826874"/>
    <w:rsid w:val="608B8A86"/>
    <w:rsid w:val="60B3D7C0"/>
    <w:rsid w:val="614D9FAE"/>
    <w:rsid w:val="61900838"/>
    <w:rsid w:val="623A0D5A"/>
    <w:rsid w:val="632D5E1F"/>
    <w:rsid w:val="63672BF8"/>
    <w:rsid w:val="636B0CBB"/>
    <w:rsid w:val="665ADDF8"/>
    <w:rsid w:val="66C20626"/>
    <w:rsid w:val="66DC5CE7"/>
    <w:rsid w:val="67667D96"/>
    <w:rsid w:val="69D07EA6"/>
    <w:rsid w:val="6A1CD13F"/>
    <w:rsid w:val="6AB9918C"/>
    <w:rsid w:val="6B5C48BC"/>
    <w:rsid w:val="6B7AE3FD"/>
    <w:rsid w:val="6E194537"/>
    <w:rsid w:val="6E7B323A"/>
    <w:rsid w:val="70F4377F"/>
    <w:rsid w:val="71806EB1"/>
    <w:rsid w:val="7321CC3A"/>
    <w:rsid w:val="7555DC6A"/>
    <w:rsid w:val="75BBDE1A"/>
    <w:rsid w:val="7805AEE6"/>
    <w:rsid w:val="7848DF6D"/>
    <w:rsid w:val="790A68AD"/>
    <w:rsid w:val="7D0F87FC"/>
    <w:rsid w:val="7DF8DDC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C285F"/>
  <w15:docId w15:val="{067F0F40-1C43-4090-BD7D-317B2B02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E8D"/>
    <w:pPr>
      <w:spacing w:after="120"/>
    </w:pPr>
    <w:rPr>
      <w:rFonts w:ascii="Arial" w:hAnsi="Arial"/>
      <w:sz w:val="24"/>
    </w:rPr>
  </w:style>
  <w:style w:type="paragraph" w:styleId="Heading1">
    <w:name w:val="heading 1"/>
    <w:basedOn w:val="Title"/>
    <w:next w:val="Normal"/>
    <w:link w:val="Heading1Char"/>
    <w:uiPriority w:val="9"/>
    <w:qFormat/>
    <w:rsid w:val="00DC0BFE"/>
    <w:pPr>
      <w:spacing w:before="240" w:after="240"/>
      <w:outlineLvl w:val="0"/>
    </w:pPr>
    <w:rPr>
      <w:b/>
      <w:bCs/>
      <w:color w:val="000000" w:themeColor="text1"/>
      <w:sz w:val="44"/>
      <w:szCs w:val="28"/>
    </w:rPr>
  </w:style>
  <w:style w:type="paragraph" w:styleId="Heading2">
    <w:name w:val="heading 2"/>
    <w:basedOn w:val="Heading3"/>
    <w:next w:val="Normal"/>
    <w:link w:val="Heading2Char"/>
    <w:uiPriority w:val="9"/>
    <w:unhideWhenUsed/>
    <w:qFormat/>
    <w:rsid w:val="000E315D"/>
    <w:pPr>
      <w:spacing w:before="360"/>
      <w:outlineLvl w:val="1"/>
    </w:pPr>
    <w:rPr>
      <w:bCs w:val="0"/>
      <w:color w:val="652F76"/>
      <w:sz w:val="32"/>
      <w:szCs w:val="26"/>
    </w:rPr>
  </w:style>
  <w:style w:type="paragraph" w:styleId="Heading3">
    <w:name w:val="heading 3"/>
    <w:basedOn w:val="Normal"/>
    <w:next w:val="Normal"/>
    <w:link w:val="Heading3Char"/>
    <w:uiPriority w:val="9"/>
    <w:unhideWhenUsed/>
    <w:qFormat/>
    <w:rsid w:val="00F525F2"/>
    <w:pPr>
      <w:spacing w:line="271" w:lineRule="auto"/>
      <w:outlineLvl w:val="2"/>
    </w:pPr>
    <w:rPr>
      <w:rFonts w:eastAsiaTheme="majorEastAsia" w:cstheme="majorBidi"/>
      <w:b/>
      <w:bCs/>
      <w:color w:val="000000" w:themeColor="text1"/>
      <w:sz w:val="28"/>
      <w:szCs w:val="30"/>
    </w:rPr>
  </w:style>
  <w:style w:type="paragraph" w:styleId="Heading4">
    <w:name w:val="heading 4"/>
    <w:basedOn w:val="Normal"/>
    <w:next w:val="Normal"/>
    <w:link w:val="Heading4Char"/>
    <w:uiPriority w:val="9"/>
    <w:unhideWhenUsed/>
    <w:qFormat/>
    <w:rsid w:val="00DE75C9"/>
    <w:pPr>
      <w:spacing w:after="0"/>
      <w:outlineLvl w:val="3"/>
    </w:pPr>
    <w:rPr>
      <w:rFonts w:eastAsiaTheme="majorEastAsia" w:cstheme="majorBidi"/>
      <w:b/>
      <w:bCs/>
      <w:iCs/>
      <w:sz w:val="26"/>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BFE"/>
    <w:rPr>
      <w:rFonts w:ascii="Arial" w:eastAsiaTheme="majorEastAsia" w:hAnsi="Arial" w:cstheme="majorBidi"/>
      <w:b/>
      <w:bCs/>
      <w:color w:val="000000" w:themeColor="text1"/>
      <w:spacing w:val="5"/>
      <w:sz w:val="44"/>
      <w:szCs w:val="28"/>
    </w:rPr>
  </w:style>
  <w:style w:type="character" w:customStyle="1" w:styleId="Heading2Char">
    <w:name w:val="Heading 2 Char"/>
    <w:basedOn w:val="DefaultParagraphFont"/>
    <w:link w:val="Heading2"/>
    <w:uiPriority w:val="9"/>
    <w:rsid w:val="000E315D"/>
    <w:rPr>
      <w:rFonts w:ascii="Arial" w:eastAsiaTheme="majorEastAsia" w:hAnsi="Arial" w:cstheme="majorBidi"/>
      <w:b/>
      <w:color w:val="652F76"/>
      <w:sz w:val="32"/>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F525F2"/>
    <w:rPr>
      <w:rFonts w:ascii="Arial" w:eastAsiaTheme="majorEastAsia" w:hAnsi="Arial" w:cstheme="majorBidi"/>
      <w:b/>
      <w:bCs/>
      <w:color w:val="000000" w:themeColor="text1"/>
      <w:sz w:val="28"/>
      <w:szCs w:val="30"/>
    </w:rPr>
  </w:style>
  <w:style w:type="character" w:customStyle="1" w:styleId="Heading4Char">
    <w:name w:val="Heading 4 Char"/>
    <w:basedOn w:val="DefaultParagraphFont"/>
    <w:link w:val="Heading4"/>
    <w:uiPriority w:val="9"/>
    <w:rsid w:val="00DE75C9"/>
    <w:rPr>
      <w:rFonts w:ascii="Arial" w:eastAsiaTheme="majorEastAsia" w:hAnsi="Arial" w:cstheme="majorBidi"/>
      <w:b/>
      <w:bCs/>
      <w:iCs/>
      <w:sz w:val="26"/>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table" w:styleId="TableGrid">
    <w:name w:val="Table Grid"/>
    <w:basedOn w:val="TableNormal"/>
    <w:uiPriority w:val="59"/>
    <w:rsid w:val="00522332"/>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982E8D"/>
    <w:pPr>
      <w:numPr>
        <w:numId w:val="1"/>
      </w:numPr>
      <w:spacing w:before="120" w:line="360" w:lineRule="auto"/>
      <w:contextualSpacing/>
    </w:pPr>
  </w:style>
  <w:style w:type="paragraph" w:styleId="ListNumber">
    <w:name w:val="List Number"/>
    <w:basedOn w:val="Normal"/>
    <w:uiPriority w:val="99"/>
    <w:unhideWhenUsed/>
    <w:qFormat/>
    <w:rsid w:val="00982E8D"/>
    <w:pPr>
      <w:numPr>
        <w:numId w:val="2"/>
      </w:numPr>
      <w:spacing w:before="120" w:line="360" w:lineRule="auto"/>
      <w:contextualSpacing/>
    </w:pPr>
  </w:style>
  <w:style w:type="character" w:styleId="Hyperlink">
    <w:name w:val="Hyperlink"/>
    <w:basedOn w:val="DefaultParagraphFont"/>
    <w:uiPriority w:val="99"/>
    <w:unhideWhenUsed/>
    <w:rsid w:val="00A11701"/>
    <w:rPr>
      <w:color w:val="0563C1"/>
      <w:u w:val="single"/>
    </w:rPr>
  </w:style>
  <w:style w:type="character" w:styleId="CommentReference">
    <w:name w:val="annotation reference"/>
    <w:basedOn w:val="DefaultParagraphFont"/>
    <w:uiPriority w:val="99"/>
    <w:semiHidden/>
    <w:unhideWhenUsed/>
    <w:rsid w:val="00EE1D23"/>
    <w:rPr>
      <w:sz w:val="16"/>
      <w:szCs w:val="16"/>
    </w:rPr>
  </w:style>
  <w:style w:type="paragraph" w:styleId="CommentText">
    <w:name w:val="annotation text"/>
    <w:basedOn w:val="Normal"/>
    <w:link w:val="CommentTextChar"/>
    <w:uiPriority w:val="99"/>
    <w:unhideWhenUsed/>
    <w:rsid w:val="00EE1D23"/>
    <w:pPr>
      <w:spacing w:line="240" w:lineRule="auto"/>
    </w:pPr>
    <w:rPr>
      <w:sz w:val="20"/>
      <w:szCs w:val="20"/>
    </w:rPr>
  </w:style>
  <w:style w:type="character" w:customStyle="1" w:styleId="CommentTextChar">
    <w:name w:val="Comment Text Char"/>
    <w:basedOn w:val="DefaultParagraphFont"/>
    <w:link w:val="CommentText"/>
    <w:uiPriority w:val="99"/>
    <w:rsid w:val="00EE1D2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E1D23"/>
    <w:rPr>
      <w:b/>
      <w:bCs/>
    </w:rPr>
  </w:style>
  <w:style w:type="character" w:customStyle="1" w:styleId="CommentSubjectChar">
    <w:name w:val="Comment Subject Char"/>
    <w:basedOn w:val="CommentTextChar"/>
    <w:link w:val="CommentSubject"/>
    <w:uiPriority w:val="99"/>
    <w:semiHidden/>
    <w:rsid w:val="00EE1D23"/>
    <w:rPr>
      <w:rFonts w:ascii="Arial" w:hAnsi="Arial"/>
      <w:b/>
      <w:bCs/>
      <w:sz w:val="20"/>
      <w:szCs w:val="20"/>
    </w:rPr>
  </w:style>
  <w:style w:type="paragraph" w:styleId="Revision">
    <w:name w:val="Revision"/>
    <w:hidden/>
    <w:uiPriority w:val="99"/>
    <w:semiHidden/>
    <w:rsid w:val="00235D0A"/>
    <w:pPr>
      <w:spacing w:after="0" w:line="240" w:lineRule="auto"/>
    </w:pPr>
    <w:rPr>
      <w:rFonts w:ascii="Arial" w:hAnsi="Arial"/>
      <w:sz w:val="24"/>
    </w:rPr>
  </w:style>
  <w:style w:type="character" w:styleId="PlaceholderText">
    <w:name w:val="Placeholder Text"/>
    <w:basedOn w:val="DefaultParagraphFont"/>
    <w:uiPriority w:val="99"/>
    <w:semiHidden/>
    <w:rsid w:val="00845839"/>
    <w:rPr>
      <w:color w:val="808080"/>
    </w:rPr>
  </w:style>
  <w:style w:type="paragraph" w:styleId="NormalWeb">
    <w:name w:val="Normal (Web)"/>
    <w:basedOn w:val="Normal"/>
    <w:uiPriority w:val="99"/>
    <w:semiHidden/>
    <w:unhideWhenUsed/>
    <w:rsid w:val="0099289E"/>
    <w:pPr>
      <w:spacing w:before="100" w:beforeAutospacing="1" w:after="100" w:afterAutospacing="1" w:line="240" w:lineRule="auto"/>
    </w:pPr>
    <w:rPr>
      <w:rFonts w:ascii="Times New Roman" w:eastAsia="Times New Roman" w:hAnsi="Times New Roman" w:cs="Times New Roman"/>
      <w:szCs w:val="24"/>
      <w:lang w:eastAsia="zh-CN" w:bidi="th-TH"/>
    </w:rPr>
  </w:style>
  <w:style w:type="character" w:styleId="FollowedHyperlink">
    <w:name w:val="FollowedHyperlink"/>
    <w:basedOn w:val="DefaultParagraphFont"/>
    <w:uiPriority w:val="99"/>
    <w:semiHidden/>
    <w:unhideWhenUsed/>
    <w:rsid w:val="00520410"/>
    <w:rPr>
      <w:color w:val="800080" w:themeColor="followedHyperlink"/>
      <w:u w:val="single"/>
    </w:rPr>
  </w:style>
  <w:style w:type="character" w:styleId="UnresolvedMention">
    <w:name w:val="Unresolved Mention"/>
    <w:basedOn w:val="DefaultParagraphFont"/>
    <w:uiPriority w:val="99"/>
    <w:semiHidden/>
    <w:unhideWhenUsed/>
    <w:rsid w:val="00697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1388">
      <w:bodyDiv w:val="1"/>
      <w:marLeft w:val="0"/>
      <w:marRight w:val="0"/>
      <w:marTop w:val="0"/>
      <w:marBottom w:val="0"/>
      <w:divBdr>
        <w:top w:val="none" w:sz="0" w:space="0" w:color="auto"/>
        <w:left w:val="none" w:sz="0" w:space="0" w:color="auto"/>
        <w:bottom w:val="none" w:sz="0" w:space="0" w:color="auto"/>
        <w:right w:val="none" w:sz="0" w:space="0" w:color="auto"/>
      </w:divBdr>
    </w:div>
    <w:div w:id="411048002">
      <w:bodyDiv w:val="1"/>
      <w:marLeft w:val="0"/>
      <w:marRight w:val="0"/>
      <w:marTop w:val="0"/>
      <w:marBottom w:val="0"/>
      <w:divBdr>
        <w:top w:val="none" w:sz="0" w:space="0" w:color="auto"/>
        <w:left w:val="none" w:sz="0" w:space="0" w:color="auto"/>
        <w:bottom w:val="none" w:sz="0" w:space="0" w:color="auto"/>
        <w:right w:val="none" w:sz="0" w:space="0" w:color="auto"/>
      </w:divBdr>
    </w:div>
    <w:div w:id="524830560">
      <w:bodyDiv w:val="1"/>
      <w:marLeft w:val="0"/>
      <w:marRight w:val="0"/>
      <w:marTop w:val="0"/>
      <w:marBottom w:val="0"/>
      <w:divBdr>
        <w:top w:val="none" w:sz="0" w:space="0" w:color="auto"/>
        <w:left w:val="none" w:sz="0" w:space="0" w:color="auto"/>
        <w:bottom w:val="none" w:sz="0" w:space="0" w:color="auto"/>
        <w:right w:val="none" w:sz="0" w:space="0" w:color="auto"/>
      </w:divBdr>
    </w:div>
    <w:div w:id="525950726">
      <w:bodyDiv w:val="1"/>
      <w:marLeft w:val="0"/>
      <w:marRight w:val="0"/>
      <w:marTop w:val="0"/>
      <w:marBottom w:val="0"/>
      <w:divBdr>
        <w:top w:val="none" w:sz="0" w:space="0" w:color="auto"/>
        <w:left w:val="none" w:sz="0" w:space="0" w:color="auto"/>
        <w:bottom w:val="none" w:sz="0" w:space="0" w:color="auto"/>
        <w:right w:val="none" w:sz="0" w:space="0" w:color="auto"/>
      </w:divBdr>
    </w:div>
    <w:div w:id="849567130">
      <w:bodyDiv w:val="1"/>
      <w:marLeft w:val="0"/>
      <w:marRight w:val="0"/>
      <w:marTop w:val="0"/>
      <w:marBottom w:val="0"/>
      <w:divBdr>
        <w:top w:val="none" w:sz="0" w:space="0" w:color="auto"/>
        <w:left w:val="none" w:sz="0" w:space="0" w:color="auto"/>
        <w:bottom w:val="none" w:sz="0" w:space="0" w:color="auto"/>
        <w:right w:val="none" w:sz="0" w:space="0" w:color="auto"/>
      </w:divBdr>
    </w:div>
    <w:div w:id="877277449">
      <w:bodyDiv w:val="1"/>
      <w:marLeft w:val="0"/>
      <w:marRight w:val="0"/>
      <w:marTop w:val="0"/>
      <w:marBottom w:val="0"/>
      <w:divBdr>
        <w:top w:val="none" w:sz="0" w:space="0" w:color="auto"/>
        <w:left w:val="none" w:sz="0" w:space="0" w:color="auto"/>
        <w:bottom w:val="none" w:sz="0" w:space="0" w:color="auto"/>
        <w:right w:val="none" w:sz="0" w:space="0" w:color="auto"/>
      </w:divBdr>
    </w:div>
    <w:div w:id="1355227445">
      <w:bodyDiv w:val="1"/>
      <w:marLeft w:val="0"/>
      <w:marRight w:val="0"/>
      <w:marTop w:val="0"/>
      <w:marBottom w:val="0"/>
      <w:divBdr>
        <w:top w:val="none" w:sz="0" w:space="0" w:color="auto"/>
        <w:left w:val="none" w:sz="0" w:space="0" w:color="auto"/>
        <w:bottom w:val="none" w:sz="0" w:space="0" w:color="auto"/>
        <w:right w:val="none" w:sz="0" w:space="0" w:color="auto"/>
      </w:divBdr>
    </w:div>
    <w:div w:id="1404110734">
      <w:bodyDiv w:val="1"/>
      <w:marLeft w:val="0"/>
      <w:marRight w:val="0"/>
      <w:marTop w:val="0"/>
      <w:marBottom w:val="0"/>
      <w:divBdr>
        <w:top w:val="none" w:sz="0" w:space="0" w:color="auto"/>
        <w:left w:val="none" w:sz="0" w:space="0" w:color="auto"/>
        <w:bottom w:val="none" w:sz="0" w:space="0" w:color="auto"/>
        <w:right w:val="none" w:sz="0" w:space="0" w:color="auto"/>
      </w:divBdr>
    </w:div>
    <w:div w:id="1462453220">
      <w:bodyDiv w:val="1"/>
      <w:marLeft w:val="0"/>
      <w:marRight w:val="0"/>
      <w:marTop w:val="0"/>
      <w:marBottom w:val="0"/>
      <w:divBdr>
        <w:top w:val="none" w:sz="0" w:space="0" w:color="auto"/>
        <w:left w:val="none" w:sz="0" w:space="0" w:color="auto"/>
        <w:bottom w:val="none" w:sz="0" w:space="0" w:color="auto"/>
        <w:right w:val="none" w:sz="0" w:space="0" w:color="auto"/>
      </w:divBdr>
    </w:div>
    <w:div w:id="1746881385">
      <w:bodyDiv w:val="1"/>
      <w:marLeft w:val="0"/>
      <w:marRight w:val="0"/>
      <w:marTop w:val="0"/>
      <w:marBottom w:val="0"/>
      <w:divBdr>
        <w:top w:val="none" w:sz="0" w:space="0" w:color="auto"/>
        <w:left w:val="none" w:sz="0" w:space="0" w:color="auto"/>
        <w:bottom w:val="none" w:sz="0" w:space="0" w:color="auto"/>
        <w:right w:val="none" w:sz="0" w:space="0" w:color="auto"/>
      </w:divBdr>
    </w:div>
    <w:div w:id="21211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enquiries@ndis.gov.au"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gov.au/providers/working-provider/myplace-provider-portal-and-resourc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ndis.gov.au/about-us/fraud-and-non-compliance/useful-conta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6E9E5DEB14BB0AADB682095CA949E"/>
        <w:category>
          <w:name w:val="General"/>
          <w:gallery w:val="placeholder"/>
        </w:category>
        <w:types>
          <w:type w:val="bbPlcHdr"/>
        </w:types>
        <w:behaviors>
          <w:behavior w:val="content"/>
        </w:behaviors>
        <w:guid w:val="{75383930-C214-4501-AF1A-A531FFB5B45D}"/>
      </w:docPartPr>
      <w:docPartBody>
        <w:p w:rsidR="005C1D25" w:rsidRDefault="00916595" w:rsidP="00916595">
          <w:pPr>
            <w:pStyle w:val="E926E9E5DEB14BB0AADB682095CA949E1"/>
          </w:pPr>
          <w:r w:rsidRPr="00C1229D">
            <w:rPr>
              <w:color w:val="808080"/>
              <w:szCs w:val="24"/>
            </w:rPr>
            <w:t>Click here to enter a date.</w:t>
          </w:r>
        </w:p>
      </w:docPartBody>
    </w:docPart>
    <w:docPart>
      <w:docPartPr>
        <w:name w:val="08F2CFBDF4064502A42794741CE742F3"/>
        <w:category>
          <w:name w:val="General"/>
          <w:gallery w:val="placeholder"/>
        </w:category>
        <w:types>
          <w:type w:val="bbPlcHdr"/>
        </w:types>
        <w:behaviors>
          <w:behavior w:val="content"/>
        </w:behaviors>
        <w:guid w:val="{7D18ACF6-51A4-4E32-8096-2BC567FA746B}"/>
      </w:docPartPr>
      <w:docPartBody>
        <w:p w:rsidR="005D3CFC" w:rsidRDefault="00916595" w:rsidP="00916595">
          <w:pPr>
            <w:pStyle w:val="08F2CFBDF4064502A42794741CE742F31"/>
          </w:pPr>
          <w:r w:rsidRPr="00A9028F">
            <w:rPr>
              <w:rStyle w:val="PlaceholderText"/>
              <w:szCs w:val="24"/>
            </w:rPr>
            <w:t>Click or tap here to enter text.</w:t>
          </w:r>
        </w:p>
      </w:docPartBody>
    </w:docPart>
    <w:docPart>
      <w:docPartPr>
        <w:name w:val="860B8FDB107A4FB88A8AFF0BB86FB9A9"/>
        <w:category>
          <w:name w:val="General"/>
          <w:gallery w:val="placeholder"/>
        </w:category>
        <w:types>
          <w:type w:val="bbPlcHdr"/>
        </w:types>
        <w:behaviors>
          <w:behavior w:val="content"/>
        </w:behaviors>
        <w:guid w:val="{52891B59-EB18-42A6-820A-EE4AC581B1F0}"/>
      </w:docPartPr>
      <w:docPartBody>
        <w:p w:rsidR="005D3CFC" w:rsidRDefault="00916595" w:rsidP="00916595">
          <w:pPr>
            <w:pStyle w:val="860B8FDB107A4FB88A8AFF0BB86FB9A91"/>
          </w:pPr>
          <w:r w:rsidRPr="00A9028F">
            <w:rPr>
              <w:rStyle w:val="PlaceholderText"/>
              <w:szCs w:val="24"/>
            </w:rPr>
            <w:t>Click or tap here to enter text.</w:t>
          </w:r>
        </w:p>
      </w:docPartBody>
    </w:docPart>
    <w:docPart>
      <w:docPartPr>
        <w:name w:val="7982A3475F144AAC926EF9FAD6BCB2CD"/>
        <w:category>
          <w:name w:val="General"/>
          <w:gallery w:val="placeholder"/>
        </w:category>
        <w:types>
          <w:type w:val="bbPlcHdr"/>
        </w:types>
        <w:behaviors>
          <w:behavior w:val="content"/>
        </w:behaviors>
        <w:guid w:val="{4C22E1C5-2119-48F5-B848-9EEF84B553B7}"/>
      </w:docPartPr>
      <w:docPartBody>
        <w:p w:rsidR="005D3CFC" w:rsidRDefault="00916595" w:rsidP="00916595">
          <w:pPr>
            <w:pStyle w:val="7982A3475F144AAC926EF9FAD6BCB2CD1"/>
          </w:pPr>
          <w:r w:rsidRPr="00A9028F">
            <w:rPr>
              <w:rStyle w:val="PlaceholderText"/>
              <w:szCs w:val="24"/>
            </w:rPr>
            <w:t>Click or tap here to enter text.</w:t>
          </w:r>
        </w:p>
      </w:docPartBody>
    </w:docPart>
    <w:docPart>
      <w:docPartPr>
        <w:name w:val="929863A316284429ADBBD6BB8DAF18BA"/>
        <w:category>
          <w:name w:val="General"/>
          <w:gallery w:val="placeholder"/>
        </w:category>
        <w:types>
          <w:type w:val="bbPlcHdr"/>
        </w:types>
        <w:behaviors>
          <w:behavior w:val="content"/>
        </w:behaviors>
        <w:guid w:val="{94A4B6F7-8F8C-4195-8385-674800063CBB}"/>
      </w:docPartPr>
      <w:docPartBody>
        <w:p w:rsidR="005D3CFC" w:rsidRDefault="00916595" w:rsidP="00916595">
          <w:pPr>
            <w:pStyle w:val="929863A316284429ADBBD6BB8DAF18BA1"/>
          </w:pPr>
          <w:r w:rsidRPr="00A9028F">
            <w:rPr>
              <w:rStyle w:val="PlaceholderText"/>
              <w:szCs w:val="24"/>
            </w:rPr>
            <w:t>Click or tap here to enter text.</w:t>
          </w:r>
        </w:p>
      </w:docPartBody>
    </w:docPart>
    <w:docPart>
      <w:docPartPr>
        <w:name w:val="8D0975131B954493B861ACD67A36E811"/>
        <w:category>
          <w:name w:val="General"/>
          <w:gallery w:val="placeholder"/>
        </w:category>
        <w:types>
          <w:type w:val="bbPlcHdr"/>
        </w:types>
        <w:behaviors>
          <w:behavior w:val="content"/>
        </w:behaviors>
        <w:guid w:val="{A35F4B27-6CE3-41BC-9E24-C6643CD6F254}"/>
      </w:docPartPr>
      <w:docPartBody>
        <w:p w:rsidR="00DB3FD8" w:rsidRDefault="005F05B0" w:rsidP="005F05B0">
          <w:pPr>
            <w:pStyle w:val="8D0975131B954493B861ACD67A36E811"/>
          </w:pPr>
          <w:r w:rsidRPr="00A9028F">
            <w:rPr>
              <w:rStyle w:val="PlaceholderText"/>
              <w:szCs w:val="24"/>
            </w:rPr>
            <w:t>Click or tap here to enter text.</w:t>
          </w:r>
        </w:p>
      </w:docPartBody>
    </w:docPart>
    <w:docPart>
      <w:docPartPr>
        <w:name w:val="6B1148DCBB9640578C27E97033B973FA"/>
        <w:category>
          <w:name w:val="General"/>
          <w:gallery w:val="placeholder"/>
        </w:category>
        <w:types>
          <w:type w:val="bbPlcHdr"/>
        </w:types>
        <w:behaviors>
          <w:behavior w:val="content"/>
        </w:behaviors>
        <w:guid w:val="{FC42E890-9EA8-4FF3-AD7F-2352646CA59B}"/>
      </w:docPartPr>
      <w:docPartBody>
        <w:p w:rsidR="00DB3FD8" w:rsidRDefault="005F05B0" w:rsidP="005F05B0">
          <w:pPr>
            <w:pStyle w:val="6B1148DCBB9640578C27E97033B973FA"/>
          </w:pPr>
          <w:r w:rsidRPr="00A9028F">
            <w:rPr>
              <w:rStyle w:val="PlaceholderText"/>
              <w:szCs w:val="24"/>
            </w:rPr>
            <w:t>Click or tap here to enter text.</w:t>
          </w:r>
        </w:p>
      </w:docPartBody>
    </w:docPart>
    <w:docPart>
      <w:docPartPr>
        <w:name w:val="C26A0C4E1F904D5C85F666F12136B1F6"/>
        <w:category>
          <w:name w:val="General"/>
          <w:gallery w:val="placeholder"/>
        </w:category>
        <w:types>
          <w:type w:val="bbPlcHdr"/>
        </w:types>
        <w:behaviors>
          <w:behavior w:val="content"/>
        </w:behaviors>
        <w:guid w:val="{CC0FCA68-EFA4-45B4-B248-A1EA7A414ECC}"/>
      </w:docPartPr>
      <w:docPartBody>
        <w:p w:rsidR="00DB3FD8" w:rsidRDefault="005F05B0" w:rsidP="005F05B0">
          <w:pPr>
            <w:pStyle w:val="C26A0C4E1F904D5C85F666F12136B1F6"/>
          </w:pPr>
          <w:r w:rsidRPr="004A75F5">
            <w:rPr>
              <w:color w:val="808080"/>
              <w:szCs w:val="24"/>
            </w:rPr>
            <w:t>Click here to enter a date.</w:t>
          </w:r>
        </w:p>
      </w:docPartBody>
    </w:docPart>
    <w:docPart>
      <w:docPartPr>
        <w:name w:val="C1E668D4269946D7B6DE8CA2A406E72B"/>
        <w:category>
          <w:name w:val="General"/>
          <w:gallery w:val="placeholder"/>
        </w:category>
        <w:types>
          <w:type w:val="bbPlcHdr"/>
        </w:types>
        <w:behaviors>
          <w:behavior w:val="content"/>
        </w:behaviors>
        <w:guid w:val="{8D5D04F1-6509-4181-B5E7-CAF8B440F697}"/>
      </w:docPartPr>
      <w:docPartBody>
        <w:p w:rsidR="00DB3FD8" w:rsidRDefault="005F05B0" w:rsidP="005F05B0">
          <w:pPr>
            <w:pStyle w:val="C1E668D4269946D7B6DE8CA2A406E72B"/>
          </w:pPr>
          <w:r w:rsidRPr="004A75F5">
            <w:rPr>
              <w:color w:val="808080"/>
              <w:szCs w:val="24"/>
            </w:rPr>
            <w:t>Click here to enter a date.</w:t>
          </w:r>
        </w:p>
      </w:docPartBody>
    </w:docPart>
    <w:docPart>
      <w:docPartPr>
        <w:name w:val="1CD75228BC6042A38B0594141B70BF20"/>
        <w:category>
          <w:name w:val="General"/>
          <w:gallery w:val="placeholder"/>
        </w:category>
        <w:types>
          <w:type w:val="bbPlcHdr"/>
        </w:types>
        <w:behaviors>
          <w:behavior w:val="content"/>
        </w:behaviors>
        <w:guid w:val="{6CB521A7-0334-4FFD-A230-7094BA23ED4F}"/>
      </w:docPartPr>
      <w:docPartBody>
        <w:p w:rsidR="00863F09" w:rsidRDefault="002565F2" w:rsidP="002565F2">
          <w:pPr>
            <w:pStyle w:val="1CD75228BC6042A38B0594141B70BF20"/>
          </w:pPr>
          <w:r w:rsidRPr="005278C8">
            <w:rPr>
              <w:rStyle w:val="PlaceholderText"/>
            </w:rPr>
            <w:t>Click or tap here to enter text.</w:t>
          </w:r>
        </w:p>
      </w:docPartBody>
    </w:docPart>
    <w:docPart>
      <w:docPartPr>
        <w:name w:val="9B32AB8508664655A5806BD53A46BCA8"/>
        <w:category>
          <w:name w:val="General"/>
          <w:gallery w:val="placeholder"/>
        </w:category>
        <w:types>
          <w:type w:val="bbPlcHdr"/>
        </w:types>
        <w:behaviors>
          <w:behavior w:val="content"/>
        </w:behaviors>
        <w:guid w:val="{3257C9CF-E10C-4B53-90E8-241D48A757CD}"/>
      </w:docPartPr>
      <w:docPartBody>
        <w:p w:rsidR="00863F09" w:rsidRDefault="002565F2" w:rsidP="002565F2">
          <w:pPr>
            <w:pStyle w:val="9B32AB8508664655A5806BD53A46BCA8"/>
          </w:pPr>
          <w:r w:rsidRPr="00A9028F">
            <w:rPr>
              <w:rStyle w:val="PlaceholderText"/>
              <w:szCs w:val="24"/>
            </w:rPr>
            <w:t>Click or tap here to enter text.</w:t>
          </w:r>
        </w:p>
      </w:docPartBody>
    </w:docPart>
    <w:docPart>
      <w:docPartPr>
        <w:name w:val="4CB5979DB38A4620A4D07A879C8BF238"/>
        <w:category>
          <w:name w:val="General"/>
          <w:gallery w:val="placeholder"/>
        </w:category>
        <w:types>
          <w:type w:val="bbPlcHdr"/>
        </w:types>
        <w:behaviors>
          <w:behavior w:val="content"/>
        </w:behaviors>
        <w:guid w:val="{E9B8FA0B-877A-42A0-BFA3-F24F75991C1C}"/>
      </w:docPartPr>
      <w:docPartBody>
        <w:p w:rsidR="00863F09" w:rsidRDefault="002565F2" w:rsidP="002565F2">
          <w:pPr>
            <w:pStyle w:val="4CB5979DB38A4620A4D07A879C8BF238"/>
          </w:pPr>
          <w:r w:rsidRPr="00A9028F">
            <w:rPr>
              <w:rStyle w:val="PlaceholderText"/>
              <w:szCs w:val="24"/>
            </w:rPr>
            <w:t>Click or tap here to enter text.</w:t>
          </w:r>
        </w:p>
      </w:docPartBody>
    </w:docPart>
    <w:docPart>
      <w:docPartPr>
        <w:name w:val="E24A4808FBFB4A69B2AB9622BED219BD"/>
        <w:category>
          <w:name w:val="General"/>
          <w:gallery w:val="placeholder"/>
        </w:category>
        <w:types>
          <w:type w:val="bbPlcHdr"/>
        </w:types>
        <w:behaviors>
          <w:behavior w:val="content"/>
        </w:behaviors>
        <w:guid w:val="{41C39F0F-BD46-447C-B3F7-C343E0283590}"/>
      </w:docPartPr>
      <w:docPartBody>
        <w:p w:rsidR="00863F09" w:rsidRDefault="002565F2" w:rsidP="002565F2">
          <w:pPr>
            <w:pStyle w:val="E24A4808FBFB4A69B2AB9622BED219BD"/>
          </w:pPr>
          <w:r w:rsidRPr="00A9028F">
            <w:rPr>
              <w:rStyle w:val="PlaceholderText"/>
              <w:szCs w:val="24"/>
            </w:rPr>
            <w:t>Click or tap here to enter text.</w:t>
          </w:r>
        </w:p>
      </w:docPartBody>
    </w:docPart>
    <w:docPart>
      <w:docPartPr>
        <w:name w:val="20AD8AC39A00454F92983F106C0C477E"/>
        <w:category>
          <w:name w:val="General"/>
          <w:gallery w:val="placeholder"/>
        </w:category>
        <w:types>
          <w:type w:val="bbPlcHdr"/>
        </w:types>
        <w:behaviors>
          <w:behavior w:val="content"/>
        </w:behaviors>
        <w:guid w:val="{907388F6-7EB9-4AE1-8E02-02B45C152CAF}"/>
      </w:docPartPr>
      <w:docPartBody>
        <w:p w:rsidR="00863F09" w:rsidRDefault="002565F2" w:rsidP="002565F2">
          <w:pPr>
            <w:pStyle w:val="20AD8AC39A00454F92983F106C0C477E"/>
          </w:pPr>
          <w:r w:rsidRPr="00A9028F">
            <w:rPr>
              <w:rStyle w:val="PlaceholderText"/>
              <w:szCs w:val="24"/>
            </w:rPr>
            <w:t>Click or tap here to enter text.</w:t>
          </w:r>
        </w:p>
      </w:docPartBody>
    </w:docPart>
    <w:docPart>
      <w:docPartPr>
        <w:name w:val="9F0C331CADE64C64A8204F4C1F6D4E22"/>
        <w:category>
          <w:name w:val="General"/>
          <w:gallery w:val="placeholder"/>
        </w:category>
        <w:types>
          <w:type w:val="bbPlcHdr"/>
        </w:types>
        <w:behaviors>
          <w:behavior w:val="content"/>
        </w:behaviors>
        <w:guid w:val="{981A8C62-45D7-4406-BE49-AF5E0555B8CD}"/>
      </w:docPartPr>
      <w:docPartBody>
        <w:p w:rsidR="00863F09" w:rsidRDefault="002565F2" w:rsidP="002565F2">
          <w:pPr>
            <w:pStyle w:val="9F0C331CADE64C64A8204F4C1F6D4E22"/>
          </w:pPr>
          <w:r w:rsidRPr="00A9028F">
            <w:rPr>
              <w:rStyle w:val="PlaceholderText"/>
              <w:szCs w:val="24"/>
            </w:rPr>
            <w:t>Click or tap here to enter text.</w:t>
          </w:r>
        </w:p>
      </w:docPartBody>
    </w:docPart>
    <w:docPart>
      <w:docPartPr>
        <w:name w:val="7A1C7F9C183B4921A849C1C98027E4BC"/>
        <w:category>
          <w:name w:val="General"/>
          <w:gallery w:val="placeholder"/>
        </w:category>
        <w:types>
          <w:type w:val="bbPlcHdr"/>
        </w:types>
        <w:behaviors>
          <w:behavior w:val="content"/>
        </w:behaviors>
        <w:guid w:val="{0C6176B7-7E91-4D93-9F4C-A615E2F51BE6}"/>
      </w:docPartPr>
      <w:docPartBody>
        <w:p w:rsidR="00863F09" w:rsidRDefault="002565F2" w:rsidP="002565F2">
          <w:pPr>
            <w:pStyle w:val="7A1C7F9C183B4921A849C1C98027E4BC"/>
          </w:pPr>
          <w:r w:rsidRPr="00A9028F">
            <w:rPr>
              <w:rStyle w:val="PlaceholderText"/>
              <w:szCs w:val="24"/>
            </w:rPr>
            <w:t>Click or tap here to enter text.</w:t>
          </w:r>
        </w:p>
      </w:docPartBody>
    </w:docPart>
    <w:docPart>
      <w:docPartPr>
        <w:name w:val="24DBE1DFB4A44304A0FFF00F69D2B5BD"/>
        <w:category>
          <w:name w:val="General"/>
          <w:gallery w:val="placeholder"/>
        </w:category>
        <w:types>
          <w:type w:val="bbPlcHdr"/>
        </w:types>
        <w:behaviors>
          <w:behavior w:val="content"/>
        </w:behaviors>
        <w:guid w:val="{B3BEE333-4395-4CB6-83CA-D94B89D6F2ED}"/>
      </w:docPartPr>
      <w:docPartBody>
        <w:p w:rsidR="002B0433" w:rsidRDefault="00A576EC" w:rsidP="00A576EC">
          <w:pPr>
            <w:pStyle w:val="24DBE1DFB4A44304A0FFF00F69D2B5BD"/>
          </w:pPr>
          <w:r w:rsidRPr="00A9028F">
            <w:rPr>
              <w:rStyle w:val="PlaceholderText"/>
              <w:szCs w:val="24"/>
            </w:rPr>
            <w:t>Click or tap here to enter text.</w:t>
          </w:r>
        </w:p>
      </w:docPartBody>
    </w:docPart>
    <w:docPart>
      <w:docPartPr>
        <w:name w:val="CB47128031544FCCAE4F2BB3E5E40020"/>
        <w:category>
          <w:name w:val="General"/>
          <w:gallery w:val="placeholder"/>
        </w:category>
        <w:types>
          <w:type w:val="bbPlcHdr"/>
        </w:types>
        <w:behaviors>
          <w:behavior w:val="content"/>
        </w:behaviors>
        <w:guid w:val="{31B691F8-73F2-4C3B-98E8-0A0619ACC261}"/>
      </w:docPartPr>
      <w:docPartBody>
        <w:p w:rsidR="00F8302F" w:rsidRDefault="00034B2F" w:rsidP="00034B2F">
          <w:pPr>
            <w:pStyle w:val="CB47128031544FCCAE4F2BB3E5E40020"/>
          </w:pPr>
          <w:r w:rsidRPr="00A9028F">
            <w:rPr>
              <w:rStyle w:val="PlaceholderText"/>
              <w:szCs w:val="24"/>
            </w:rPr>
            <w:t>Click or tap here to enter text.</w:t>
          </w:r>
        </w:p>
      </w:docPartBody>
    </w:docPart>
    <w:docPart>
      <w:docPartPr>
        <w:name w:val="1F1533793DAB491E90A91F05BBCBB973"/>
        <w:category>
          <w:name w:val="General"/>
          <w:gallery w:val="placeholder"/>
        </w:category>
        <w:types>
          <w:type w:val="bbPlcHdr"/>
        </w:types>
        <w:behaviors>
          <w:behavior w:val="content"/>
        </w:behaviors>
        <w:guid w:val="{13BC2FA9-2576-466C-95DE-E42B213FF58A}"/>
      </w:docPartPr>
      <w:docPartBody>
        <w:p w:rsidR="00F8302F" w:rsidRDefault="00034B2F" w:rsidP="00034B2F">
          <w:pPr>
            <w:pStyle w:val="1F1533793DAB491E90A91F05BBCBB973"/>
          </w:pPr>
          <w:r w:rsidRPr="00416CBE">
            <w:rPr>
              <w:rStyle w:val="PlaceholderText"/>
            </w:rPr>
            <w:t>Choose an item.</w:t>
          </w:r>
        </w:p>
      </w:docPartBody>
    </w:docPart>
    <w:docPart>
      <w:docPartPr>
        <w:name w:val="FCAA4F402F014F37A1EBE9CC8D19BB5A"/>
        <w:category>
          <w:name w:val="General"/>
          <w:gallery w:val="placeholder"/>
        </w:category>
        <w:types>
          <w:type w:val="bbPlcHdr"/>
        </w:types>
        <w:behaviors>
          <w:behavior w:val="content"/>
        </w:behaviors>
        <w:guid w:val="{C8C136EF-7419-48C1-BDEA-EC86136D076F}"/>
      </w:docPartPr>
      <w:docPartBody>
        <w:p w:rsidR="00F8302F" w:rsidRDefault="00034B2F" w:rsidP="00034B2F">
          <w:pPr>
            <w:pStyle w:val="FCAA4F402F014F37A1EBE9CC8D19BB5A"/>
          </w:pPr>
          <w:r w:rsidRPr="00416CBE">
            <w:rPr>
              <w:rStyle w:val="PlaceholderText"/>
            </w:rPr>
            <w:t>Choose an item.</w:t>
          </w:r>
        </w:p>
      </w:docPartBody>
    </w:docPart>
    <w:docPart>
      <w:docPartPr>
        <w:name w:val="4A0BD1FD4761492ABB93025C89A44CF7"/>
        <w:category>
          <w:name w:val="General"/>
          <w:gallery w:val="placeholder"/>
        </w:category>
        <w:types>
          <w:type w:val="bbPlcHdr"/>
        </w:types>
        <w:behaviors>
          <w:behavior w:val="content"/>
        </w:behaviors>
        <w:guid w:val="{615C5672-A2EE-4EAC-B855-3BF2775FD2CB}"/>
      </w:docPartPr>
      <w:docPartBody>
        <w:p w:rsidR="00F8302F" w:rsidRDefault="00034B2F" w:rsidP="00034B2F">
          <w:pPr>
            <w:pStyle w:val="4A0BD1FD4761492ABB93025C89A44CF7"/>
          </w:pPr>
          <w:r w:rsidRPr="00A9028F">
            <w:rPr>
              <w:rStyle w:val="PlaceholderText"/>
              <w:szCs w:val="24"/>
            </w:rPr>
            <w:t>Click or tap here to enter text.</w:t>
          </w:r>
        </w:p>
      </w:docPartBody>
    </w:docPart>
    <w:docPart>
      <w:docPartPr>
        <w:name w:val="2EB0A7D1F04541EF9171B93C3A8E334E"/>
        <w:category>
          <w:name w:val="General"/>
          <w:gallery w:val="placeholder"/>
        </w:category>
        <w:types>
          <w:type w:val="bbPlcHdr"/>
        </w:types>
        <w:behaviors>
          <w:behavior w:val="content"/>
        </w:behaviors>
        <w:guid w:val="{C127EBD9-6852-4AE0-B24E-81F6E53164F9}"/>
      </w:docPartPr>
      <w:docPartBody>
        <w:p w:rsidR="00F8302F" w:rsidRDefault="00034B2F" w:rsidP="00034B2F">
          <w:pPr>
            <w:pStyle w:val="2EB0A7D1F04541EF9171B93C3A8E334E"/>
          </w:pPr>
          <w:r w:rsidRPr="00A9028F">
            <w:rPr>
              <w:rStyle w:val="PlaceholderText"/>
              <w:szCs w:val="24"/>
            </w:rPr>
            <w:t>Click or tap here to enter text.</w:t>
          </w:r>
        </w:p>
      </w:docPartBody>
    </w:docPart>
    <w:docPart>
      <w:docPartPr>
        <w:name w:val="50AA1350A7A649BF9AF784F3482735AF"/>
        <w:category>
          <w:name w:val="General"/>
          <w:gallery w:val="placeholder"/>
        </w:category>
        <w:types>
          <w:type w:val="bbPlcHdr"/>
        </w:types>
        <w:behaviors>
          <w:behavior w:val="content"/>
        </w:behaviors>
        <w:guid w:val="{982E8732-2736-4829-83B2-DD094C5D37C1}"/>
      </w:docPartPr>
      <w:docPartBody>
        <w:p w:rsidR="00F8302F" w:rsidRDefault="00034B2F" w:rsidP="00034B2F">
          <w:pPr>
            <w:pStyle w:val="50AA1350A7A649BF9AF784F3482735AF"/>
          </w:pPr>
          <w:r w:rsidRPr="00416CBE">
            <w:rPr>
              <w:rStyle w:val="PlaceholderText"/>
            </w:rPr>
            <w:t>Choose an item.</w:t>
          </w:r>
        </w:p>
      </w:docPartBody>
    </w:docPart>
    <w:docPart>
      <w:docPartPr>
        <w:name w:val="311FB521711D4346A61F561525C1BC8D"/>
        <w:category>
          <w:name w:val="General"/>
          <w:gallery w:val="placeholder"/>
        </w:category>
        <w:types>
          <w:type w:val="bbPlcHdr"/>
        </w:types>
        <w:behaviors>
          <w:behavior w:val="content"/>
        </w:behaviors>
        <w:guid w:val="{B4FDDD70-3C6F-4A34-BC81-E8CBAD71E356}"/>
      </w:docPartPr>
      <w:docPartBody>
        <w:p w:rsidR="00F8302F" w:rsidRDefault="00034B2F" w:rsidP="00034B2F">
          <w:pPr>
            <w:pStyle w:val="311FB521711D4346A61F561525C1BC8D"/>
          </w:pPr>
          <w:r w:rsidRPr="00416CBE">
            <w:rPr>
              <w:rStyle w:val="PlaceholderText"/>
            </w:rPr>
            <w:t>Choose an item.</w:t>
          </w:r>
        </w:p>
      </w:docPartBody>
    </w:docPart>
    <w:docPart>
      <w:docPartPr>
        <w:name w:val="C4C0DB5D22CB43E29239D6EB65307051"/>
        <w:category>
          <w:name w:val="General"/>
          <w:gallery w:val="placeholder"/>
        </w:category>
        <w:types>
          <w:type w:val="bbPlcHdr"/>
        </w:types>
        <w:behaviors>
          <w:behavior w:val="content"/>
        </w:behaviors>
        <w:guid w:val="{DB5E5EFD-AA8E-40E7-8464-700D3470FF24}"/>
      </w:docPartPr>
      <w:docPartBody>
        <w:p w:rsidR="00F8302F" w:rsidRDefault="00034B2F" w:rsidP="00034B2F">
          <w:pPr>
            <w:pStyle w:val="C4C0DB5D22CB43E29239D6EB65307051"/>
          </w:pPr>
          <w:r w:rsidRPr="00A9028F">
            <w:rPr>
              <w:rStyle w:val="PlaceholderText"/>
              <w:szCs w:val="24"/>
            </w:rPr>
            <w:t>Click or tap here to enter text.</w:t>
          </w:r>
        </w:p>
      </w:docPartBody>
    </w:docPart>
    <w:docPart>
      <w:docPartPr>
        <w:name w:val="0DA466067EBF4DA7950A2E66073C68BE"/>
        <w:category>
          <w:name w:val="General"/>
          <w:gallery w:val="placeholder"/>
        </w:category>
        <w:types>
          <w:type w:val="bbPlcHdr"/>
        </w:types>
        <w:behaviors>
          <w:behavior w:val="content"/>
        </w:behaviors>
        <w:guid w:val="{083682E9-8B75-4E8C-B297-F15BDDF74E25}"/>
      </w:docPartPr>
      <w:docPartBody>
        <w:p w:rsidR="00F8302F" w:rsidRDefault="00034B2F" w:rsidP="00034B2F">
          <w:pPr>
            <w:pStyle w:val="0DA466067EBF4DA7950A2E66073C68BE"/>
          </w:pPr>
          <w:r w:rsidRPr="00A9028F">
            <w:rPr>
              <w:rStyle w:val="PlaceholderText"/>
              <w:szCs w:val="24"/>
            </w:rPr>
            <w:t>Click or tap here to enter text.</w:t>
          </w:r>
        </w:p>
      </w:docPartBody>
    </w:docPart>
    <w:docPart>
      <w:docPartPr>
        <w:name w:val="1E7DB8872F3445DD81FB8D89E686D7D6"/>
        <w:category>
          <w:name w:val="General"/>
          <w:gallery w:val="placeholder"/>
        </w:category>
        <w:types>
          <w:type w:val="bbPlcHdr"/>
        </w:types>
        <w:behaviors>
          <w:behavior w:val="content"/>
        </w:behaviors>
        <w:guid w:val="{418E3AA3-D825-484C-8F78-622139C1D70A}"/>
      </w:docPartPr>
      <w:docPartBody>
        <w:p w:rsidR="00F8302F" w:rsidRDefault="00034B2F" w:rsidP="00034B2F">
          <w:pPr>
            <w:pStyle w:val="1E7DB8872F3445DD81FB8D89E686D7D6"/>
          </w:pPr>
          <w:r w:rsidRPr="00416CBE">
            <w:rPr>
              <w:rStyle w:val="PlaceholderText"/>
            </w:rPr>
            <w:t>Choose an item.</w:t>
          </w:r>
        </w:p>
      </w:docPartBody>
    </w:docPart>
    <w:docPart>
      <w:docPartPr>
        <w:name w:val="26990C5BD5BA40D6959CAAEEB981E71F"/>
        <w:category>
          <w:name w:val="General"/>
          <w:gallery w:val="placeholder"/>
        </w:category>
        <w:types>
          <w:type w:val="bbPlcHdr"/>
        </w:types>
        <w:behaviors>
          <w:behavior w:val="content"/>
        </w:behaviors>
        <w:guid w:val="{14A92690-C112-49B3-BB29-E65AA66E88DA}"/>
      </w:docPartPr>
      <w:docPartBody>
        <w:p w:rsidR="00F8302F" w:rsidRDefault="00034B2F" w:rsidP="00034B2F">
          <w:pPr>
            <w:pStyle w:val="26990C5BD5BA40D6959CAAEEB981E71F"/>
          </w:pPr>
          <w:r w:rsidRPr="00416CBE">
            <w:rPr>
              <w:rStyle w:val="PlaceholderText"/>
            </w:rPr>
            <w:t>Choose an item.</w:t>
          </w:r>
        </w:p>
      </w:docPartBody>
    </w:docPart>
    <w:docPart>
      <w:docPartPr>
        <w:name w:val="9AA762EC55084F6B8B69408B5F8DE05F"/>
        <w:category>
          <w:name w:val="General"/>
          <w:gallery w:val="placeholder"/>
        </w:category>
        <w:types>
          <w:type w:val="bbPlcHdr"/>
        </w:types>
        <w:behaviors>
          <w:behavior w:val="content"/>
        </w:behaviors>
        <w:guid w:val="{347C464D-62FA-4C05-80F9-23393B4EEC38}"/>
      </w:docPartPr>
      <w:docPartBody>
        <w:p w:rsidR="00F8302F" w:rsidRDefault="00034B2F" w:rsidP="00034B2F">
          <w:pPr>
            <w:pStyle w:val="9AA762EC55084F6B8B69408B5F8DE05F"/>
          </w:pPr>
          <w:r w:rsidRPr="00A9028F">
            <w:rPr>
              <w:rStyle w:val="PlaceholderText"/>
              <w:szCs w:val="24"/>
            </w:rPr>
            <w:t>Click or tap here to enter text.</w:t>
          </w:r>
        </w:p>
      </w:docPartBody>
    </w:docPart>
    <w:docPart>
      <w:docPartPr>
        <w:name w:val="E991B0630E674AFD9DD544B2848C23D5"/>
        <w:category>
          <w:name w:val="General"/>
          <w:gallery w:val="placeholder"/>
        </w:category>
        <w:types>
          <w:type w:val="bbPlcHdr"/>
        </w:types>
        <w:behaviors>
          <w:behavior w:val="content"/>
        </w:behaviors>
        <w:guid w:val="{AB03204B-6929-4CCC-9D3F-0D1C0877CBCC}"/>
      </w:docPartPr>
      <w:docPartBody>
        <w:p w:rsidR="00F8302F" w:rsidRDefault="00034B2F" w:rsidP="00034B2F">
          <w:pPr>
            <w:pStyle w:val="E991B0630E674AFD9DD544B2848C23D5"/>
          </w:pPr>
          <w:r w:rsidRPr="00A9028F">
            <w:rPr>
              <w:rStyle w:val="PlaceholderText"/>
              <w:szCs w:val="24"/>
            </w:rPr>
            <w:t>Click or tap here to enter text.</w:t>
          </w:r>
        </w:p>
      </w:docPartBody>
    </w:docPart>
    <w:docPart>
      <w:docPartPr>
        <w:name w:val="08E3DF5ECF2946A58E13E2AF1F8B127E"/>
        <w:category>
          <w:name w:val="General"/>
          <w:gallery w:val="placeholder"/>
        </w:category>
        <w:types>
          <w:type w:val="bbPlcHdr"/>
        </w:types>
        <w:behaviors>
          <w:behavior w:val="content"/>
        </w:behaviors>
        <w:guid w:val="{303E3EB0-3207-41C1-8BDB-17ABABFAA7B4}"/>
      </w:docPartPr>
      <w:docPartBody>
        <w:p w:rsidR="00F8302F" w:rsidRDefault="00034B2F" w:rsidP="00034B2F">
          <w:pPr>
            <w:pStyle w:val="08E3DF5ECF2946A58E13E2AF1F8B127E"/>
          </w:pPr>
          <w:r w:rsidRPr="00416CBE">
            <w:rPr>
              <w:rStyle w:val="PlaceholderText"/>
            </w:rPr>
            <w:t>Choose an item.</w:t>
          </w:r>
        </w:p>
      </w:docPartBody>
    </w:docPart>
    <w:docPart>
      <w:docPartPr>
        <w:name w:val="1CC547B48A2D49639A6BE49115F6BC7D"/>
        <w:category>
          <w:name w:val="General"/>
          <w:gallery w:val="placeholder"/>
        </w:category>
        <w:types>
          <w:type w:val="bbPlcHdr"/>
        </w:types>
        <w:behaviors>
          <w:behavior w:val="content"/>
        </w:behaviors>
        <w:guid w:val="{975C31E9-5392-475F-88DD-746B11102B73}"/>
      </w:docPartPr>
      <w:docPartBody>
        <w:p w:rsidR="00F8302F" w:rsidRDefault="00034B2F" w:rsidP="00034B2F">
          <w:pPr>
            <w:pStyle w:val="1CC547B48A2D49639A6BE49115F6BC7D"/>
          </w:pPr>
          <w:r w:rsidRPr="00416CBE">
            <w:rPr>
              <w:rStyle w:val="PlaceholderText"/>
            </w:rPr>
            <w:t>Choose an item.</w:t>
          </w:r>
        </w:p>
      </w:docPartBody>
    </w:docPart>
    <w:docPart>
      <w:docPartPr>
        <w:name w:val="363CF54F9AE04D29B2040D52B1361536"/>
        <w:category>
          <w:name w:val="General"/>
          <w:gallery w:val="placeholder"/>
        </w:category>
        <w:types>
          <w:type w:val="bbPlcHdr"/>
        </w:types>
        <w:behaviors>
          <w:behavior w:val="content"/>
        </w:behaviors>
        <w:guid w:val="{CA10A777-F40A-439D-B318-7185068825F5}"/>
      </w:docPartPr>
      <w:docPartBody>
        <w:p w:rsidR="00F8302F" w:rsidRDefault="00034B2F" w:rsidP="00034B2F">
          <w:pPr>
            <w:pStyle w:val="363CF54F9AE04D29B2040D52B1361536"/>
          </w:pPr>
          <w:r w:rsidRPr="00A9028F">
            <w:rPr>
              <w:rStyle w:val="PlaceholderText"/>
              <w:szCs w:val="24"/>
            </w:rPr>
            <w:t>Click or tap here to enter text.</w:t>
          </w:r>
        </w:p>
      </w:docPartBody>
    </w:docPart>
    <w:docPart>
      <w:docPartPr>
        <w:name w:val="15E98D7A0BA4473888F91870863967D7"/>
        <w:category>
          <w:name w:val="General"/>
          <w:gallery w:val="placeholder"/>
        </w:category>
        <w:types>
          <w:type w:val="bbPlcHdr"/>
        </w:types>
        <w:behaviors>
          <w:behavior w:val="content"/>
        </w:behaviors>
        <w:guid w:val="{C8C77FDE-FDB3-4F36-B643-EC22C7AFD933}"/>
      </w:docPartPr>
      <w:docPartBody>
        <w:p w:rsidR="00F8302F" w:rsidRDefault="00034B2F" w:rsidP="00034B2F">
          <w:pPr>
            <w:pStyle w:val="15E98D7A0BA4473888F91870863967D7"/>
          </w:pPr>
          <w:r w:rsidRPr="00A9028F">
            <w:rPr>
              <w:rStyle w:val="PlaceholderText"/>
              <w:szCs w:val="24"/>
            </w:rPr>
            <w:t>Click or tap here to enter text.</w:t>
          </w:r>
        </w:p>
      </w:docPartBody>
    </w:docPart>
    <w:docPart>
      <w:docPartPr>
        <w:name w:val="1A1B7D6CC7934E3E945CD14BB070F7CE"/>
        <w:category>
          <w:name w:val="General"/>
          <w:gallery w:val="placeholder"/>
        </w:category>
        <w:types>
          <w:type w:val="bbPlcHdr"/>
        </w:types>
        <w:behaviors>
          <w:behavior w:val="content"/>
        </w:behaviors>
        <w:guid w:val="{A17361AF-C8F8-4699-A500-225CDC828995}"/>
      </w:docPartPr>
      <w:docPartBody>
        <w:p w:rsidR="00F8302F" w:rsidRDefault="00034B2F" w:rsidP="00034B2F">
          <w:pPr>
            <w:pStyle w:val="1A1B7D6CC7934E3E945CD14BB070F7CE"/>
          </w:pPr>
          <w:r w:rsidRPr="00416CBE">
            <w:rPr>
              <w:rStyle w:val="PlaceholderText"/>
            </w:rPr>
            <w:t>Choose an item.</w:t>
          </w:r>
        </w:p>
      </w:docPartBody>
    </w:docPart>
    <w:docPart>
      <w:docPartPr>
        <w:name w:val="81C11549BCB04E5E87D29A995A3B5D15"/>
        <w:category>
          <w:name w:val="General"/>
          <w:gallery w:val="placeholder"/>
        </w:category>
        <w:types>
          <w:type w:val="bbPlcHdr"/>
        </w:types>
        <w:behaviors>
          <w:behavior w:val="content"/>
        </w:behaviors>
        <w:guid w:val="{35A60948-833F-4844-A188-937B5C8C115D}"/>
      </w:docPartPr>
      <w:docPartBody>
        <w:p w:rsidR="00F8302F" w:rsidRDefault="00034B2F" w:rsidP="00034B2F">
          <w:pPr>
            <w:pStyle w:val="81C11549BCB04E5E87D29A995A3B5D15"/>
          </w:pPr>
          <w:r w:rsidRPr="00416CBE">
            <w:rPr>
              <w:rStyle w:val="PlaceholderText"/>
            </w:rPr>
            <w:t>Choose an item.</w:t>
          </w:r>
        </w:p>
      </w:docPartBody>
    </w:docPart>
    <w:docPart>
      <w:docPartPr>
        <w:name w:val="A158306C7FA04A4BB4986A1ABE42889C"/>
        <w:category>
          <w:name w:val="General"/>
          <w:gallery w:val="placeholder"/>
        </w:category>
        <w:types>
          <w:type w:val="bbPlcHdr"/>
        </w:types>
        <w:behaviors>
          <w:behavior w:val="content"/>
        </w:behaviors>
        <w:guid w:val="{099B4854-D86F-4BF9-B1F5-756E165EBD12}"/>
      </w:docPartPr>
      <w:docPartBody>
        <w:p w:rsidR="00F8302F" w:rsidRDefault="00034B2F" w:rsidP="00034B2F">
          <w:pPr>
            <w:pStyle w:val="A158306C7FA04A4BB4986A1ABE42889C"/>
          </w:pPr>
          <w:r w:rsidRPr="00A9028F">
            <w:rPr>
              <w:rStyle w:val="PlaceholderText"/>
              <w:szCs w:val="24"/>
            </w:rPr>
            <w:t>Click or tap here to enter text.</w:t>
          </w:r>
        </w:p>
      </w:docPartBody>
    </w:docPart>
    <w:docPart>
      <w:docPartPr>
        <w:name w:val="0E21DD21CDC04452BE377428F74C0148"/>
        <w:category>
          <w:name w:val="General"/>
          <w:gallery w:val="placeholder"/>
        </w:category>
        <w:types>
          <w:type w:val="bbPlcHdr"/>
        </w:types>
        <w:behaviors>
          <w:behavior w:val="content"/>
        </w:behaviors>
        <w:guid w:val="{B73C94C2-EAE7-4F10-98C6-3F484AF331CE}"/>
      </w:docPartPr>
      <w:docPartBody>
        <w:p w:rsidR="004B361F" w:rsidRDefault="00B34EE7" w:rsidP="00B34EE7">
          <w:pPr>
            <w:pStyle w:val="0E21DD21CDC04452BE377428F74C0148"/>
          </w:pPr>
          <w:r w:rsidRPr="00A9028F">
            <w:rPr>
              <w:rStyle w:val="PlaceholderText"/>
              <w:szCs w:val="24"/>
            </w:rPr>
            <w:t>Click or tap here to enter text.</w:t>
          </w:r>
        </w:p>
      </w:docPartBody>
    </w:docPart>
    <w:docPart>
      <w:docPartPr>
        <w:name w:val="C5CD7B12094B49DBA96F0EE9ECF4D735"/>
        <w:category>
          <w:name w:val="General"/>
          <w:gallery w:val="placeholder"/>
        </w:category>
        <w:types>
          <w:type w:val="bbPlcHdr"/>
        </w:types>
        <w:behaviors>
          <w:behavior w:val="content"/>
        </w:behaviors>
        <w:guid w:val="{F010033E-8AEE-4504-8A0E-EA7C368143FA}"/>
      </w:docPartPr>
      <w:docPartBody>
        <w:p w:rsidR="004B361F" w:rsidRDefault="00B34EE7" w:rsidP="00B34EE7">
          <w:pPr>
            <w:pStyle w:val="C5CD7B12094B49DBA96F0EE9ECF4D735"/>
          </w:pPr>
          <w:r w:rsidRPr="00A9028F">
            <w:rPr>
              <w:rStyle w:val="PlaceholderText"/>
              <w:szCs w:val="24"/>
            </w:rPr>
            <w:t>Click or tap here to enter text.</w:t>
          </w:r>
        </w:p>
      </w:docPartBody>
    </w:docPart>
    <w:docPart>
      <w:docPartPr>
        <w:name w:val="1BA72AC3812747B39713F1012EA2E1DD"/>
        <w:category>
          <w:name w:val="General"/>
          <w:gallery w:val="placeholder"/>
        </w:category>
        <w:types>
          <w:type w:val="bbPlcHdr"/>
        </w:types>
        <w:behaviors>
          <w:behavior w:val="content"/>
        </w:behaviors>
        <w:guid w:val="{CDB50F0A-C0DC-4AD6-A92A-DCD55823D53D}"/>
      </w:docPartPr>
      <w:docPartBody>
        <w:p w:rsidR="004B361F" w:rsidRDefault="00B34EE7" w:rsidP="00B34EE7">
          <w:pPr>
            <w:pStyle w:val="1BA72AC3812747B39713F1012EA2E1DD"/>
          </w:pPr>
          <w:r w:rsidRPr="00A9028F">
            <w:rPr>
              <w:rStyle w:val="PlaceholderText"/>
              <w:szCs w:val="24"/>
            </w:rPr>
            <w:t>Click or tap here to enter text.</w:t>
          </w:r>
        </w:p>
      </w:docPartBody>
    </w:docPart>
    <w:docPart>
      <w:docPartPr>
        <w:name w:val="E6704B591D1E4DAC8E5AB5DA7E14D9AB"/>
        <w:category>
          <w:name w:val="General"/>
          <w:gallery w:val="placeholder"/>
        </w:category>
        <w:types>
          <w:type w:val="bbPlcHdr"/>
        </w:types>
        <w:behaviors>
          <w:behavior w:val="content"/>
        </w:behaviors>
        <w:guid w:val="{0975C70C-D7CC-4934-8B5F-F52C36B1F549}"/>
      </w:docPartPr>
      <w:docPartBody>
        <w:p w:rsidR="004B361F" w:rsidRDefault="00B34EE7" w:rsidP="00B34EE7">
          <w:pPr>
            <w:pStyle w:val="E6704B591D1E4DAC8E5AB5DA7E14D9AB"/>
          </w:pPr>
          <w:r w:rsidRPr="00A9028F">
            <w:rPr>
              <w:rStyle w:val="PlaceholderText"/>
              <w:szCs w:val="24"/>
            </w:rPr>
            <w:t>Click or tap here to enter text.</w:t>
          </w:r>
        </w:p>
      </w:docPartBody>
    </w:docPart>
    <w:docPart>
      <w:docPartPr>
        <w:name w:val="CC9F30B170DE43D2A501E4588BD899D6"/>
        <w:category>
          <w:name w:val="General"/>
          <w:gallery w:val="placeholder"/>
        </w:category>
        <w:types>
          <w:type w:val="bbPlcHdr"/>
        </w:types>
        <w:behaviors>
          <w:behavior w:val="content"/>
        </w:behaviors>
        <w:guid w:val="{0BFE8FC4-25FE-43CD-A4D0-0C1B9C47C315}"/>
      </w:docPartPr>
      <w:docPartBody>
        <w:p w:rsidR="004B361F" w:rsidRDefault="00B34EE7" w:rsidP="00B34EE7">
          <w:pPr>
            <w:pStyle w:val="CC9F30B170DE43D2A501E4588BD899D6"/>
          </w:pPr>
          <w:r w:rsidRPr="00A9028F">
            <w:rPr>
              <w:rStyle w:val="PlaceholderText"/>
              <w:szCs w:val="24"/>
            </w:rPr>
            <w:t>Click or tap here to enter text.</w:t>
          </w:r>
        </w:p>
      </w:docPartBody>
    </w:docPart>
    <w:docPart>
      <w:docPartPr>
        <w:name w:val="7576CEA425BA4C8EAA020157BF9DC7E5"/>
        <w:category>
          <w:name w:val="General"/>
          <w:gallery w:val="placeholder"/>
        </w:category>
        <w:types>
          <w:type w:val="bbPlcHdr"/>
        </w:types>
        <w:behaviors>
          <w:behavior w:val="content"/>
        </w:behaviors>
        <w:guid w:val="{36A9BBAF-C30D-4E4F-B2E2-4081BB52739C}"/>
      </w:docPartPr>
      <w:docPartBody>
        <w:p w:rsidR="004B361F" w:rsidRDefault="00B34EE7" w:rsidP="00B34EE7">
          <w:pPr>
            <w:pStyle w:val="7576CEA425BA4C8EAA020157BF9DC7E5"/>
          </w:pPr>
          <w:r w:rsidRPr="00A9028F">
            <w:rPr>
              <w:rStyle w:val="PlaceholderText"/>
              <w:szCs w:val="24"/>
            </w:rPr>
            <w:t>Click or tap here to enter text.</w:t>
          </w:r>
        </w:p>
      </w:docPartBody>
    </w:docPart>
    <w:docPart>
      <w:docPartPr>
        <w:name w:val="254804BA0F904C9298881A0AAB11DEFA"/>
        <w:category>
          <w:name w:val="General"/>
          <w:gallery w:val="placeholder"/>
        </w:category>
        <w:types>
          <w:type w:val="bbPlcHdr"/>
        </w:types>
        <w:behaviors>
          <w:behavior w:val="content"/>
        </w:behaviors>
        <w:guid w:val="{7C23A4B6-0956-43F7-B283-BE9DFBE147DA}"/>
      </w:docPartPr>
      <w:docPartBody>
        <w:p w:rsidR="004B361F" w:rsidRDefault="00B34EE7" w:rsidP="00B34EE7">
          <w:pPr>
            <w:pStyle w:val="254804BA0F904C9298881A0AAB11DEFA"/>
          </w:pPr>
          <w:r w:rsidRPr="00A9028F">
            <w:rPr>
              <w:rStyle w:val="PlaceholderText"/>
              <w:szCs w:val="24"/>
            </w:rPr>
            <w:t>Click or tap here to enter text.</w:t>
          </w:r>
        </w:p>
      </w:docPartBody>
    </w:docPart>
    <w:docPart>
      <w:docPartPr>
        <w:name w:val="9D1FA4F9E59B45BFAEA811D58C142B4B"/>
        <w:category>
          <w:name w:val="General"/>
          <w:gallery w:val="placeholder"/>
        </w:category>
        <w:types>
          <w:type w:val="bbPlcHdr"/>
        </w:types>
        <w:behaviors>
          <w:behavior w:val="content"/>
        </w:behaviors>
        <w:guid w:val="{367F2BAA-74ED-4255-B0AF-66CB730A9468}"/>
      </w:docPartPr>
      <w:docPartBody>
        <w:p w:rsidR="004B361F" w:rsidRDefault="00B34EE7" w:rsidP="00B34EE7">
          <w:pPr>
            <w:pStyle w:val="9D1FA4F9E59B45BFAEA811D58C142B4B"/>
          </w:pPr>
          <w:r w:rsidRPr="00A9028F">
            <w:rPr>
              <w:rStyle w:val="PlaceholderText"/>
              <w:szCs w:val="24"/>
            </w:rPr>
            <w:t>Click or tap here to enter text.</w:t>
          </w:r>
        </w:p>
      </w:docPartBody>
    </w:docPart>
    <w:docPart>
      <w:docPartPr>
        <w:name w:val="5A2C39C1F95C42229D04AF49ABC87B76"/>
        <w:category>
          <w:name w:val="General"/>
          <w:gallery w:val="placeholder"/>
        </w:category>
        <w:types>
          <w:type w:val="bbPlcHdr"/>
        </w:types>
        <w:behaviors>
          <w:behavior w:val="content"/>
        </w:behaviors>
        <w:guid w:val="{1D9700E4-771B-4773-BDA9-017DD12A0344}"/>
      </w:docPartPr>
      <w:docPartBody>
        <w:p w:rsidR="004B361F" w:rsidRDefault="00B34EE7" w:rsidP="00B34EE7">
          <w:pPr>
            <w:pStyle w:val="5A2C39C1F95C42229D04AF49ABC87B76"/>
          </w:pPr>
          <w:r w:rsidRPr="00416CBE">
            <w:rPr>
              <w:rStyle w:val="PlaceholderText"/>
            </w:rPr>
            <w:t>Choose an item.</w:t>
          </w:r>
        </w:p>
      </w:docPartBody>
    </w:docPart>
    <w:docPart>
      <w:docPartPr>
        <w:name w:val="66CADBCC801A4B76B3FECD7AD6213381"/>
        <w:category>
          <w:name w:val="General"/>
          <w:gallery w:val="placeholder"/>
        </w:category>
        <w:types>
          <w:type w:val="bbPlcHdr"/>
        </w:types>
        <w:behaviors>
          <w:behavior w:val="content"/>
        </w:behaviors>
        <w:guid w:val="{13E73782-30E9-4B06-BA37-68EAB0F2B966}"/>
      </w:docPartPr>
      <w:docPartBody>
        <w:p w:rsidR="004B361F" w:rsidRDefault="00B34EE7" w:rsidP="00B34EE7">
          <w:pPr>
            <w:pStyle w:val="66CADBCC801A4B76B3FECD7AD6213381"/>
          </w:pPr>
          <w:r w:rsidRPr="00A9028F">
            <w:rPr>
              <w:rStyle w:val="PlaceholderText"/>
              <w:szCs w:val="24"/>
            </w:rPr>
            <w:t>Click or tap here to enter text.</w:t>
          </w:r>
        </w:p>
      </w:docPartBody>
    </w:docPart>
    <w:docPart>
      <w:docPartPr>
        <w:name w:val="C992CF25BA724B3587A0B2620D1790F6"/>
        <w:category>
          <w:name w:val="General"/>
          <w:gallery w:val="placeholder"/>
        </w:category>
        <w:types>
          <w:type w:val="bbPlcHdr"/>
        </w:types>
        <w:behaviors>
          <w:behavior w:val="content"/>
        </w:behaviors>
        <w:guid w:val="{CA186E88-BAD5-4EFD-835F-DB5D3EBE1845}"/>
      </w:docPartPr>
      <w:docPartBody>
        <w:p w:rsidR="004B361F" w:rsidRDefault="00B34EE7" w:rsidP="00B34EE7">
          <w:pPr>
            <w:pStyle w:val="C992CF25BA724B3587A0B2620D1790F6"/>
          </w:pPr>
          <w:r w:rsidRPr="00A9028F">
            <w:rPr>
              <w:rStyle w:val="PlaceholderText"/>
              <w:szCs w:val="24"/>
            </w:rPr>
            <w:t>Click or tap here to enter text.</w:t>
          </w:r>
        </w:p>
      </w:docPartBody>
    </w:docPart>
    <w:docPart>
      <w:docPartPr>
        <w:name w:val="31B44815E86543F781C5B1E0DE7B7D9B"/>
        <w:category>
          <w:name w:val="General"/>
          <w:gallery w:val="placeholder"/>
        </w:category>
        <w:types>
          <w:type w:val="bbPlcHdr"/>
        </w:types>
        <w:behaviors>
          <w:behavior w:val="content"/>
        </w:behaviors>
        <w:guid w:val="{9F203DA1-1CB2-4D5A-80CE-0BB10626B4F6}"/>
      </w:docPartPr>
      <w:docPartBody>
        <w:p w:rsidR="004B361F" w:rsidRDefault="00B34EE7" w:rsidP="00B34EE7">
          <w:pPr>
            <w:pStyle w:val="31B44815E86543F781C5B1E0DE7B7D9B"/>
          </w:pPr>
          <w:r w:rsidRPr="00A9028F">
            <w:rPr>
              <w:rStyle w:val="PlaceholderText"/>
              <w:szCs w:val="24"/>
            </w:rPr>
            <w:t>Click or tap here to enter text.</w:t>
          </w:r>
        </w:p>
      </w:docPartBody>
    </w:docPart>
    <w:docPart>
      <w:docPartPr>
        <w:name w:val="E2A3B513DAEC47BDACB9B45A2B6A445E"/>
        <w:category>
          <w:name w:val="General"/>
          <w:gallery w:val="placeholder"/>
        </w:category>
        <w:types>
          <w:type w:val="bbPlcHdr"/>
        </w:types>
        <w:behaviors>
          <w:behavior w:val="content"/>
        </w:behaviors>
        <w:guid w:val="{5D99759B-62B4-4790-9175-DA207D2797A7}"/>
      </w:docPartPr>
      <w:docPartBody>
        <w:p w:rsidR="004B361F" w:rsidRDefault="00B34EE7" w:rsidP="00B34EE7">
          <w:pPr>
            <w:pStyle w:val="E2A3B513DAEC47BDACB9B45A2B6A445E"/>
          </w:pPr>
          <w:r w:rsidRPr="00A9028F">
            <w:rPr>
              <w:rStyle w:val="PlaceholderText"/>
              <w:szCs w:val="24"/>
            </w:rPr>
            <w:t>Click or tap here to enter text.</w:t>
          </w:r>
        </w:p>
      </w:docPartBody>
    </w:docPart>
    <w:docPart>
      <w:docPartPr>
        <w:name w:val="89AD81E275FB45DEA308E188E8360BF1"/>
        <w:category>
          <w:name w:val="General"/>
          <w:gallery w:val="placeholder"/>
        </w:category>
        <w:types>
          <w:type w:val="bbPlcHdr"/>
        </w:types>
        <w:behaviors>
          <w:behavior w:val="content"/>
        </w:behaviors>
        <w:guid w:val="{96A44DBB-785D-4B2A-A1A7-35B6E9DDEEF7}"/>
      </w:docPartPr>
      <w:docPartBody>
        <w:p w:rsidR="004B361F" w:rsidRDefault="00B34EE7" w:rsidP="00B34EE7">
          <w:pPr>
            <w:pStyle w:val="89AD81E275FB45DEA308E188E8360BF1"/>
          </w:pPr>
          <w:r w:rsidRPr="00A9028F">
            <w:rPr>
              <w:rStyle w:val="PlaceholderText"/>
              <w:szCs w:val="24"/>
            </w:rPr>
            <w:t>Click or tap here to enter text.</w:t>
          </w:r>
        </w:p>
      </w:docPartBody>
    </w:docPart>
    <w:docPart>
      <w:docPartPr>
        <w:name w:val="8F66CCC4689948E7B1C348AD62DEEF02"/>
        <w:category>
          <w:name w:val="General"/>
          <w:gallery w:val="placeholder"/>
        </w:category>
        <w:types>
          <w:type w:val="bbPlcHdr"/>
        </w:types>
        <w:behaviors>
          <w:behavior w:val="content"/>
        </w:behaviors>
        <w:guid w:val="{44CF7A8D-CA9D-4BB4-945B-FA3F48D77C54}"/>
      </w:docPartPr>
      <w:docPartBody>
        <w:p w:rsidR="004B361F" w:rsidRDefault="00B34EE7" w:rsidP="00B34EE7">
          <w:pPr>
            <w:pStyle w:val="8F66CCC4689948E7B1C348AD62DEEF02"/>
          </w:pPr>
          <w:r w:rsidRPr="00A9028F">
            <w:rPr>
              <w:rStyle w:val="PlaceholderText"/>
              <w:szCs w:val="24"/>
            </w:rPr>
            <w:t>Click or tap here to enter text.</w:t>
          </w:r>
        </w:p>
      </w:docPartBody>
    </w:docPart>
    <w:docPart>
      <w:docPartPr>
        <w:name w:val="604250EB3DE5432C9984257D9E05B7CD"/>
        <w:category>
          <w:name w:val="General"/>
          <w:gallery w:val="placeholder"/>
        </w:category>
        <w:types>
          <w:type w:val="bbPlcHdr"/>
        </w:types>
        <w:behaviors>
          <w:behavior w:val="content"/>
        </w:behaviors>
        <w:guid w:val="{8040BE89-F181-4813-A0E8-3767567BBC42}"/>
      </w:docPartPr>
      <w:docPartBody>
        <w:p w:rsidR="004B361F" w:rsidRDefault="00B34EE7" w:rsidP="00B34EE7">
          <w:pPr>
            <w:pStyle w:val="604250EB3DE5432C9984257D9E05B7CD"/>
          </w:pPr>
          <w:r w:rsidRPr="00A9028F">
            <w:rPr>
              <w:rStyle w:val="PlaceholderText"/>
              <w:szCs w:val="24"/>
            </w:rPr>
            <w:t>Click or tap here to enter text.</w:t>
          </w:r>
        </w:p>
      </w:docPartBody>
    </w:docPart>
    <w:docPart>
      <w:docPartPr>
        <w:name w:val="E612D72C6C904F64ABC4FBF3C37A3781"/>
        <w:category>
          <w:name w:val="General"/>
          <w:gallery w:val="placeholder"/>
        </w:category>
        <w:types>
          <w:type w:val="bbPlcHdr"/>
        </w:types>
        <w:behaviors>
          <w:behavior w:val="content"/>
        </w:behaviors>
        <w:guid w:val="{0030ACB8-BE8B-47EE-B883-F51ABBD04C8A}"/>
      </w:docPartPr>
      <w:docPartBody>
        <w:p w:rsidR="004B361F" w:rsidRDefault="00B34EE7" w:rsidP="00B34EE7">
          <w:pPr>
            <w:pStyle w:val="E612D72C6C904F64ABC4FBF3C37A3781"/>
          </w:pPr>
          <w:r w:rsidRPr="00416CBE">
            <w:rPr>
              <w:rStyle w:val="PlaceholderText"/>
            </w:rPr>
            <w:t>Choose an item.</w:t>
          </w:r>
        </w:p>
      </w:docPartBody>
    </w:docPart>
    <w:docPart>
      <w:docPartPr>
        <w:name w:val="D3C15FD2BCBC4BC5865EEF6DA9E0E269"/>
        <w:category>
          <w:name w:val="General"/>
          <w:gallery w:val="placeholder"/>
        </w:category>
        <w:types>
          <w:type w:val="bbPlcHdr"/>
        </w:types>
        <w:behaviors>
          <w:behavior w:val="content"/>
        </w:behaviors>
        <w:guid w:val="{68A6BB53-9717-4458-AC18-023B0AEFB132}"/>
      </w:docPartPr>
      <w:docPartBody>
        <w:p w:rsidR="004B361F" w:rsidRDefault="00B34EE7" w:rsidP="00B34EE7">
          <w:pPr>
            <w:pStyle w:val="D3C15FD2BCBC4BC5865EEF6DA9E0E269"/>
          </w:pPr>
          <w:r w:rsidRPr="00A9028F">
            <w:rPr>
              <w:rStyle w:val="PlaceholderText"/>
              <w:szCs w:val="24"/>
            </w:rPr>
            <w:t>Click or tap here to enter text.</w:t>
          </w:r>
        </w:p>
      </w:docPartBody>
    </w:docPart>
    <w:docPart>
      <w:docPartPr>
        <w:name w:val="010C258BE29948098B466B62D72BCE69"/>
        <w:category>
          <w:name w:val="General"/>
          <w:gallery w:val="placeholder"/>
        </w:category>
        <w:types>
          <w:type w:val="bbPlcHdr"/>
        </w:types>
        <w:behaviors>
          <w:behavior w:val="content"/>
        </w:behaviors>
        <w:guid w:val="{2C2E7157-F50D-4FBF-BDF3-D1CC14899852}"/>
      </w:docPartPr>
      <w:docPartBody>
        <w:p w:rsidR="004B361F" w:rsidRDefault="00B34EE7" w:rsidP="00B34EE7">
          <w:pPr>
            <w:pStyle w:val="010C258BE29948098B466B62D72BCE69"/>
          </w:pPr>
          <w:r w:rsidRPr="00A9028F">
            <w:rPr>
              <w:rStyle w:val="PlaceholderText"/>
              <w:szCs w:val="24"/>
            </w:rPr>
            <w:t>Click or tap here to enter text.</w:t>
          </w:r>
        </w:p>
      </w:docPartBody>
    </w:docPart>
    <w:docPart>
      <w:docPartPr>
        <w:name w:val="5256A7D7325A48FF8B50372AE85E9744"/>
        <w:category>
          <w:name w:val="General"/>
          <w:gallery w:val="placeholder"/>
        </w:category>
        <w:types>
          <w:type w:val="bbPlcHdr"/>
        </w:types>
        <w:behaviors>
          <w:behavior w:val="content"/>
        </w:behaviors>
        <w:guid w:val="{C3562501-F3E3-4CEB-873A-7B746DBD1EB5}"/>
      </w:docPartPr>
      <w:docPartBody>
        <w:p w:rsidR="004B361F" w:rsidRDefault="00B34EE7" w:rsidP="00B34EE7">
          <w:pPr>
            <w:pStyle w:val="5256A7D7325A48FF8B50372AE85E9744"/>
          </w:pPr>
          <w:r w:rsidRPr="00A9028F">
            <w:rPr>
              <w:rStyle w:val="PlaceholderText"/>
              <w:szCs w:val="24"/>
            </w:rPr>
            <w:t>Click or tap here to enter text.</w:t>
          </w:r>
        </w:p>
      </w:docPartBody>
    </w:docPart>
    <w:docPart>
      <w:docPartPr>
        <w:name w:val="A13445E9E39542BD87772F1081613F11"/>
        <w:category>
          <w:name w:val="General"/>
          <w:gallery w:val="placeholder"/>
        </w:category>
        <w:types>
          <w:type w:val="bbPlcHdr"/>
        </w:types>
        <w:behaviors>
          <w:behavior w:val="content"/>
        </w:behaviors>
        <w:guid w:val="{2404DB0D-11AD-482C-BE86-1191E3C6DA1E}"/>
      </w:docPartPr>
      <w:docPartBody>
        <w:p w:rsidR="004B361F" w:rsidRDefault="00B34EE7" w:rsidP="00B34EE7">
          <w:pPr>
            <w:pStyle w:val="A13445E9E39542BD87772F1081613F11"/>
          </w:pPr>
          <w:r w:rsidRPr="00A9028F">
            <w:rPr>
              <w:rStyle w:val="PlaceholderText"/>
              <w:szCs w:val="24"/>
            </w:rPr>
            <w:t>Click or tap here to enter text.</w:t>
          </w:r>
        </w:p>
      </w:docPartBody>
    </w:docPart>
    <w:docPart>
      <w:docPartPr>
        <w:name w:val="5EC6DA443269477383B5144EAC9D9609"/>
        <w:category>
          <w:name w:val="General"/>
          <w:gallery w:val="placeholder"/>
        </w:category>
        <w:types>
          <w:type w:val="bbPlcHdr"/>
        </w:types>
        <w:behaviors>
          <w:behavior w:val="content"/>
        </w:behaviors>
        <w:guid w:val="{B448F596-5C8F-4FDA-9D6C-4245E1611A7A}"/>
      </w:docPartPr>
      <w:docPartBody>
        <w:p w:rsidR="004B361F" w:rsidRDefault="00B34EE7" w:rsidP="00B34EE7">
          <w:pPr>
            <w:pStyle w:val="5EC6DA443269477383B5144EAC9D9609"/>
          </w:pPr>
          <w:r w:rsidRPr="00A9028F">
            <w:rPr>
              <w:rStyle w:val="PlaceholderText"/>
              <w:szCs w:val="24"/>
            </w:rPr>
            <w:t>Click or tap here to enter text.</w:t>
          </w:r>
        </w:p>
      </w:docPartBody>
    </w:docPart>
    <w:docPart>
      <w:docPartPr>
        <w:name w:val="2F396C6987F64B1EBE69B8AE51CC0D27"/>
        <w:category>
          <w:name w:val="General"/>
          <w:gallery w:val="placeholder"/>
        </w:category>
        <w:types>
          <w:type w:val="bbPlcHdr"/>
        </w:types>
        <w:behaviors>
          <w:behavior w:val="content"/>
        </w:behaviors>
        <w:guid w:val="{D2D5D42B-91D1-4CC6-8CF5-BF0906318F6E}"/>
      </w:docPartPr>
      <w:docPartBody>
        <w:p w:rsidR="004B361F" w:rsidRDefault="00B34EE7" w:rsidP="00B34EE7">
          <w:pPr>
            <w:pStyle w:val="2F396C6987F64B1EBE69B8AE51CC0D27"/>
          </w:pPr>
          <w:r w:rsidRPr="00416CBE">
            <w:rPr>
              <w:rStyle w:val="PlaceholderText"/>
            </w:rPr>
            <w:t>Choose an item.</w:t>
          </w:r>
        </w:p>
      </w:docPartBody>
    </w:docPart>
    <w:docPart>
      <w:docPartPr>
        <w:name w:val="36AD2F186D9C428E8C76D8BEB5C5A9B6"/>
        <w:category>
          <w:name w:val="General"/>
          <w:gallery w:val="placeholder"/>
        </w:category>
        <w:types>
          <w:type w:val="bbPlcHdr"/>
        </w:types>
        <w:behaviors>
          <w:behavior w:val="content"/>
        </w:behaviors>
        <w:guid w:val="{F51715FC-A7B2-417C-8DD8-6E3237025BA4}"/>
      </w:docPartPr>
      <w:docPartBody>
        <w:p w:rsidR="004B361F" w:rsidRDefault="00B34EE7" w:rsidP="00B34EE7">
          <w:pPr>
            <w:pStyle w:val="36AD2F186D9C428E8C76D8BEB5C5A9B6"/>
          </w:pPr>
          <w:r w:rsidRPr="00416CBE">
            <w:rPr>
              <w:rStyle w:val="PlaceholderText"/>
            </w:rPr>
            <w:t>Choose an item.</w:t>
          </w:r>
        </w:p>
      </w:docPartBody>
    </w:docPart>
    <w:docPart>
      <w:docPartPr>
        <w:name w:val="1167181F75824E7985F5C765EEFE48DA"/>
        <w:category>
          <w:name w:val="General"/>
          <w:gallery w:val="placeholder"/>
        </w:category>
        <w:types>
          <w:type w:val="bbPlcHdr"/>
        </w:types>
        <w:behaviors>
          <w:behavior w:val="content"/>
        </w:behaviors>
        <w:guid w:val="{394D1051-02E2-4816-BF5E-4360824AFC29}"/>
      </w:docPartPr>
      <w:docPartBody>
        <w:p w:rsidR="004B361F" w:rsidRDefault="00B34EE7" w:rsidP="00B34EE7">
          <w:pPr>
            <w:pStyle w:val="1167181F75824E7985F5C765EEFE48DA"/>
          </w:pPr>
          <w:r w:rsidRPr="00A9028F">
            <w:rPr>
              <w:rStyle w:val="PlaceholderText"/>
              <w:szCs w:val="24"/>
            </w:rPr>
            <w:t>Click or tap here to enter text.</w:t>
          </w:r>
        </w:p>
      </w:docPartBody>
    </w:docPart>
    <w:docPart>
      <w:docPartPr>
        <w:name w:val="23F2DAF019E04D2980FB19DAFB084739"/>
        <w:category>
          <w:name w:val="General"/>
          <w:gallery w:val="placeholder"/>
        </w:category>
        <w:types>
          <w:type w:val="bbPlcHdr"/>
        </w:types>
        <w:behaviors>
          <w:behavior w:val="content"/>
        </w:behaviors>
        <w:guid w:val="{2C04E975-C553-4756-BD8D-30096BE985BC}"/>
      </w:docPartPr>
      <w:docPartBody>
        <w:p w:rsidR="004B361F" w:rsidRDefault="00B34EE7" w:rsidP="00B34EE7">
          <w:pPr>
            <w:pStyle w:val="23F2DAF019E04D2980FB19DAFB084739"/>
          </w:pPr>
          <w:r w:rsidRPr="00A9028F">
            <w:rPr>
              <w:rStyle w:val="PlaceholderText"/>
              <w:szCs w:val="24"/>
            </w:rPr>
            <w:t>Click or tap here to enter text.</w:t>
          </w:r>
        </w:p>
      </w:docPartBody>
    </w:docPart>
    <w:docPart>
      <w:docPartPr>
        <w:name w:val="F22B2FFE3EA044F4BF3FF90E55747ECC"/>
        <w:category>
          <w:name w:val="General"/>
          <w:gallery w:val="placeholder"/>
        </w:category>
        <w:types>
          <w:type w:val="bbPlcHdr"/>
        </w:types>
        <w:behaviors>
          <w:behavior w:val="content"/>
        </w:behaviors>
        <w:guid w:val="{35C24301-86B2-41DF-A8CC-43BB7ECABAAA}"/>
      </w:docPartPr>
      <w:docPartBody>
        <w:p w:rsidR="004B361F" w:rsidRDefault="00B34EE7" w:rsidP="00B34EE7">
          <w:pPr>
            <w:pStyle w:val="F22B2FFE3EA044F4BF3FF90E55747ECC"/>
          </w:pPr>
          <w:r w:rsidRPr="00A9028F">
            <w:rPr>
              <w:rStyle w:val="PlaceholderText"/>
              <w:szCs w:val="24"/>
            </w:rPr>
            <w:t>Click or tap here to enter text.</w:t>
          </w:r>
        </w:p>
      </w:docPartBody>
    </w:docPart>
    <w:docPart>
      <w:docPartPr>
        <w:name w:val="B0865C901FAF41FEAA32E633386EDE77"/>
        <w:category>
          <w:name w:val="General"/>
          <w:gallery w:val="placeholder"/>
        </w:category>
        <w:types>
          <w:type w:val="bbPlcHdr"/>
        </w:types>
        <w:behaviors>
          <w:behavior w:val="content"/>
        </w:behaviors>
        <w:guid w:val="{4C9F6485-350F-4A84-A570-FC0FD76F59A7}"/>
      </w:docPartPr>
      <w:docPartBody>
        <w:p w:rsidR="004B361F" w:rsidRDefault="00B34EE7" w:rsidP="00B34EE7">
          <w:pPr>
            <w:pStyle w:val="B0865C901FAF41FEAA32E633386EDE77"/>
          </w:pPr>
          <w:r w:rsidRPr="00416CBE">
            <w:rPr>
              <w:rStyle w:val="PlaceholderText"/>
            </w:rPr>
            <w:t>Choose an item.</w:t>
          </w:r>
        </w:p>
      </w:docPartBody>
    </w:docPart>
    <w:docPart>
      <w:docPartPr>
        <w:name w:val="72A5E3DDE72549159B778982AAC0F3FA"/>
        <w:category>
          <w:name w:val="General"/>
          <w:gallery w:val="placeholder"/>
        </w:category>
        <w:types>
          <w:type w:val="bbPlcHdr"/>
        </w:types>
        <w:behaviors>
          <w:behavior w:val="content"/>
        </w:behaviors>
        <w:guid w:val="{B1558872-3D53-447A-B853-380F701FE361}"/>
      </w:docPartPr>
      <w:docPartBody>
        <w:p w:rsidR="004B361F" w:rsidRDefault="00B34EE7" w:rsidP="00B34EE7">
          <w:pPr>
            <w:pStyle w:val="72A5E3DDE72549159B778982AAC0F3FA"/>
          </w:pPr>
          <w:r w:rsidRPr="00416CBE">
            <w:rPr>
              <w:rStyle w:val="PlaceholderText"/>
            </w:rPr>
            <w:t>Choose an item.</w:t>
          </w:r>
        </w:p>
      </w:docPartBody>
    </w:docPart>
    <w:docPart>
      <w:docPartPr>
        <w:name w:val="9FF27B32BE2E47BDBE928CD43A57087E"/>
        <w:category>
          <w:name w:val="General"/>
          <w:gallery w:val="placeholder"/>
        </w:category>
        <w:types>
          <w:type w:val="bbPlcHdr"/>
        </w:types>
        <w:behaviors>
          <w:behavior w:val="content"/>
        </w:behaviors>
        <w:guid w:val="{14450CAD-7F54-4025-8CDE-8300EC422EBF}"/>
      </w:docPartPr>
      <w:docPartBody>
        <w:p w:rsidR="004B361F" w:rsidRDefault="00B34EE7" w:rsidP="00B34EE7">
          <w:pPr>
            <w:pStyle w:val="9FF27B32BE2E47BDBE928CD43A57087E"/>
          </w:pPr>
          <w:r w:rsidRPr="00416CBE">
            <w:rPr>
              <w:rStyle w:val="PlaceholderText"/>
            </w:rPr>
            <w:t>Choose an item.</w:t>
          </w:r>
        </w:p>
      </w:docPartBody>
    </w:docPart>
    <w:docPart>
      <w:docPartPr>
        <w:name w:val="47FB40B3E0734AF7AA01A7A028567405"/>
        <w:category>
          <w:name w:val="General"/>
          <w:gallery w:val="placeholder"/>
        </w:category>
        <w:types>
          <w:type w:val="bbPlcHdr"/>
        </w:types>
        <w:behaviors>
          <w:behavior w:val="content"/>
        </w:behaviors>
        <w:guid w:val="{246FDDE1-F67A-430A-89E6-F1F3A6BAF277}"/>
      </w:docPartPr>
      <w:docPartBody>
        <w:p w:rsidR="003249F6" w:rsidRDefault="00F97562" w:rsidP="00F97562">
          <w:pPr>
            <w:pStyle w:val="47FB40B3E0734AF7AA01A7A028567405"/>
          </w:pPr>
          <w:r w:rsidRPr="00A9028F">
            <w:rPr>
              <w:rStyle w:val="PlaceholderText"/>
              <w:szCs w:val="24"/>
            </w:rPr>
            <w:t>Click or tap here to enter text.</w:t>
          </w:r>
        </w:p>
      </w:docPartBody>
    </w:docPart>
    <w:docPart>
      <w:docPartPr>
        <w:name w:val="95BF68529B9949AF9B27835125B2BB0D"/>
        <w:category>
          <w:name w:val="General"/>
          <w:gallery w:val="placeholder"/>
        </w:category>
        <w:types>
          <w:type w:val="bbPlcHdr"/>
        </w:types>
        <w:behaviors>
          <w:behavior w:val="content"/>
        </w:behaviors>
        <w:guid w:val="{9D0C0B03-E85A-4AC6-9598-C9034206EDE3}"/>
      </w:docPartPr>
      <w:docPartBody>
        <w:p w:rsidR="003249F6" w:rsidRDefault="00F97562" w:rsidP="00F97562">
          <w:pPr>
            <w:pStyle w:val="95BF68529B9949AF9B27835125B2BB0D"/>
          </w:pPr>
          <w:r w:rsidRPr="00A9028F">
            <w:rPr>
              <w:rStyle w:val="PlaceholderText"/>
              <w:szCs w:val="24"/>
            </w:rPr>
            <w:t>Click or tap here to enter text.</w:t>
          </w:r>
        </w:p>
      </w:docPartBody>
    </w:docPart>
    <w:docPart>
      <w:docPartPr>
        <w:name w:val="DE48822B9C9741828A108E84F8E553AF"/>
        <w:category>
          <w:name w:val="General"/>
          <w:gallery w:val="placeholder"/>
        </w:category>
        <w:types>
          <w:type w:val="bbPlcHdr"/>
        </w:types>
        <w:behaviors>
          <w:behavior w:val="content"/>
        </w:behaviors>
        <w:guid w:val="{DB5ECB12-9CD0-4FDB-9D05-C1D38D00B07D}"/>
      </w:docPartPr>
      <w:docPartBody>
        <w:p w:rsidR="003249F6" w:rsidRDefault="00F97562" w:rsidP="00F97562">
          <w:pPr>
            <w:pStyle w:val="DE48822B9C9741828A108E84F8E553AF"/>
          </w:pPr>
          <w:r w:rsidRPr="00A9028F">
            <w:rPr>
              <w:rStyle w:val="PlaceholderText"/>
              <w:szCs w:val="24"/>
            </w:rPr>
            <w:t>Click or tap here to enter text.</w:t>
          </w:r>
        </w:p>
      </w:docPartBody>
    </w:docPart>
    <w:docPart>
      <w:docPartPr>
        <w:name w:val="C340F426406844F6B21081786BC7AEE8"/>
        <w:category>
          <w:name w:val="General"/>
          <w:gallery w:val="placeholder"/>
        </w:category>
        <w:types>
          <w:type w:val="bbPlcHdr"/>
        </w:types>
        <w:behaviors>
          <w:behavior w:val="content"/>
        </w:behaviors>
        <w:guid w:val="{852A65A9-F4F8-4F46-8E3B-231FD97CA927}"/>
      </w:docPartPr>
      <w:docPartBody>
        <w:p w:rsidR="003249F6" w:rsidRDefault="00F97562" w:rsidP="00F97562">
          <w:pPr>
            <w:pStyle w:val="C340F426406844F6B21081786BC7AEE8"/>
          </w:pPr>
          <w:r w:rsidRPr="00A9028F">
            <w:rPr>
              <w:rStyle w:val="PlaceholderText"/>
              <w:szCs w:val="24"/>
            </w:rPr>
            <w:t>Click or tap here to enter text.</w:t>
          </w:r>
        </w:p>
      </w:docPartBody>
    </w:docPart>
    <w:docPart>
      <w:docPartPr>
        <w:name w:val="2947B84B08E34FAFAF1C62FE12206601"/>
        <w:category>
          <w:name w:val="General"/>
          <w:gallery w:val="placeholder"/>
        </w:category>
        <w:types>
          <w:type w:val="bbPlcHdr"/>
        </w:types>
        <w:behaviors>
          <w:behavior w:val="content"/>
        </w:behaviors>
        <w:guid w:val="{1A6F97F1-E8F9-4EFA-BF1C-9B462690185F}"/>
      </w:docPartPr>
      <w:docPartBody>
        <w:p w:rsidR="003249F6" w:rsidRDefault="00F97562" w:rsidP="00F97562">
          <w:pPr>
            <w:pStyle w:val="2947B84B08E34FAFAF1C62FE12206601"/>
          </w:pPr>
          <w:r w:rsidRPr="00A9028F">
            <w:rPr>
              <w:rStyle w:val="PlaceholderText"/>
              <w:szCs w:val="24"/>
            </w:rPr>
            <w:t>Click or tap here to enter text.</w:t>
          </w:r>
        </w:p>
      </w:docPartBody>
    </w:docPart>
    <w:docPart>
      <w:docPartPr>
        <w:name w:val="E25172D3E9D847D38575013E8FFC8206"/>
        <w:category>
          <w:name w:val="General"/>
          <w:gallery w:val="placeholder"/>
        </w:category>
        <w:types>
          <w:type w:val="bbPlcHdr"/>
        </w:types>
        <w:behaviors>
          <w:behavior w:val="content"/>
        </w:behaviors>
        <w:guid w:val="{16365B7E-38C3-4ED8-94A6-049D4D6BF346}"/>
      </w:docPartPr>
      <w:docPartBody>
        <w:p w:rsidR="003249F6" w:rsidRDefault="00F97562" w:rsidP="00F97562">
          <w:pPr>
            <w:pStyle w:val="E25172D3E9D847D38575013E8FFC8206"/>
          </w:pPr>
          <w:r w:rsidRPr="00A9028F">
            <w:rPr>
              <w:rStyle w:val="PlaceholderText"/>
              <w:szCs w:val="24"/>
            </w:rPr>
            <w:t>Click or tap here to enter text.</w:t>
          </w:r>
        </w:p>
      </w:docPartBody>
    </w:docPart>
    <w:docPart>
      <w:docPartPr>
        <w:name w:val="1048BB4BEC5D401883A69A78C86652B0"/>
        <w:category>
          <w:name w:val="General"/>
          <w:gallery w:val="placeholder"/>
        </w:category>
        <w:types>
          <w:type w:val="bbPlcHdr"/>
        </w:types>
        <w:behaviors>
          <w:behavior w:val="content"/>
        </w:behaviors>
        <w:guid w:val="{611F4178-FE69-4F58-8457-5D98912DF48A}"/>
      </w:docPartPr>
      <w:docPartBody>
        <w:p w:rsidR="003249F6" w:rsidRDefault="00F97562" w:rsidP="00F97562">
          <w:pPr>
            <w:pStyle w:val="1048BB4BEC5D401883A69A78C86652B0"/>
          </w:pPr>
          <w:r w:rsidRPr="00A9028F">
            <w:rPr>
              <w:rStyle w:val="PlaceholderText"/>
              <w:szCs w:val="24"/>
            </w:rPr>
            <w:t>Click or tap here to enter text.</w:t>
          </w:r>
        </w:p>
      </w:docPartBody>
    </w:docPart>
    <w:docPart>
      <w:docPartPr>
        <w:name w:val="569A5D6ED1A4429CA76CF9329CED8667"/>
        <w:category>
          <w:name w:val="General"/>
          <w:gallery w:val="placeholder"/>
        </w:category>
        <w:types>
          <w:type w:val="bbPlcHdr"/>
        </w:types>
        <w:behaviors>
          <w:behavior w:val="content"/>
        </w:behaviors>
        <w:guid w:val="{992A4CA6-6C33-434E-A1AF-19A75D795514}"/>
      </w:docPartPr>
      <w:docPartBody>
        <w:p w:rsidR="003249F6" w:rsidRDefault="00F97562" w:rsidP="00F97562">
          <w:pPr>
            <w:pStyle w:val="569A5D6ED1A4429CA76CF9329CED8667"/>
          </w:pPr>
          <w:r w:rsidRPr="00A9028F">
            <w:rPr>
              <w:rStyle w:val="PlaceholderText"/>
              <w:szCs w:val="24"/>
            </w:rPr>
            <w:t>Click or tap here to enter text.</w:t>
          </w:r>
        </w:p>
      </w:docPartBody>
    </w:docPart>
    <w:docPart>
      <w:docPartPr>
        <w:name w:val="C2F5DA25345B4CCDBA66FB835296DBBD"/>
        <w:category>
          <w:name w:val="General"/>
          <w:gallery w:val="placeholder"/>
        </w:category>
        <w:types>
          <w:type w:val="bbPlcHdr"/>
        </w:types>
        <w:behaviors>
          <w:behavior w:val="content"/>
        </w:behaviors>
        <w:guid w:val="{EAAFAC1F-132E-4995-A835-65928DA14B15}"/>
      </w:docPartPr>
      <w:docPartBody>
        <w:p w:rsidR="003249F6" w:rsidRDefault="00F97562" w:rsidP="00F97562">
          <w:pPr>
            <w:pStyle w:val="C2F5DA25345B4CCDBA66FB835296DBBD"/>
          </w:pPr>
          <w:r w:rsidRPr="00A9028F">
            <w:rPr>
              <w:rStyle w:val="PlaceholderText"/>
              <w:szCs w:val="24"/>
            </w:rPr>
            <w:t>Click or tap here to enter text.</w:t>
          </w:r>
        </w:p>
      </w:docPartBody>
    </w:docPart>
    <w:docPart>
      <w:docPartPr>
        <w:name w:val="2F100BA95BD64B94836741562C9CA8DC"/>
        <w:category>
          <w:name w:val="General"/>
          <w:gallery w:val="placeholder"/>
        </w:category>
        <w:types>
          <w:type w:val="bbPlcHdr"/>
        </w:types>
        <w:behaviors>
          <w:behavior w:val="content"/>
        </w:behaviors>
        <w:guid w:val="{03E26938-78E8-4383-9341-6E1E76903C9A}"/>
      </w:docPartPr>
      <w:docPartBody>
        <w:p w:rsidR="003249F6" w:rsidRDefault="00F97562" w:rsidP="00F97562">
          <w:pPr>
            <w:pStyle w:val="2F100BA95BD64B94836741562C9CA8DC"/>
          </w:pPr>
          <w:r w:rsidRPr="00A9028F">
            <w:rPr>
              <w:rStyle w:val="PlaceholderText"/>
              <w:szCs w:val="24"/>
            </w:rPr>
            <w:t>Click or tap here to enter text.</w:t>
          </w:r>
        </w:p>
      </w:docPartBody>
    </w:docPart>
    <w:docPart>
      <w:docPartPr>
        <w:name w:val="7968EA6C3A504162BD1C50C61BF0623E"/>
        <w:category>
          <w:name w:val="General"/>
          <w:gallery w:val="placeholder"/>
        </w:category>
        <w:types>
          <w:type w:val="bbPlcHdr"/>
        </w:types>
        <w:behaviors>
          <w:behavior w:val="content"/>
        </w:behaviors>
        <w:guid w:val="{FE9FAFF0-B072-4065-BA73-D83603BB5FA6}"/>
      </w:docPartPr>
      <w:docPartBody>
        <w:p w:rsidR="003249F6" w:rsidRDefault="00F97562" w:rsidP="00F97562">
          <w:pPr>
            <w:pStyle w:val="7968EA6C3A504162BD1C50C61BF0623E"/>
          </w:pPr>
          <w:r w:rsidRPr="00A9028F">
            <w:rPr>
              <w:rStyle w:val="PlaceholderText"/>
              <w:szCs w:val="24"/>
            </w:rPr>
            <w:t>Click or tap here to enter text.</w:t>
          </w:r>
        </w:p>
      </w:docPartBody>
    </w:docPart>
    <w:docPart>
      <w:docPartPr>
        <w:name w:val="F146FAE25CF143AEA69B52AEE0AC42A1"/>
        <w:category>
          <w:name w:val="General"/>
          <w:gallery w:val="placeholder"/>
        </w:category>
        <w:types>
          <w:type w:val="bbPlcHdr"/>
        </w:types>
        <w:behaviors>
          <w:behavior w:val="content"/>
        </w:behaviors>
        <w:guid w:val="{4A0A913D-DBBE-4622-83CD-643658F55598}"/>
      </w:docPartPr>
      <w:docPartBody>
        <w:p w:rsidR="003249F6" w:rsidRDefault="00F97562" w:rsidP="00F97562">
          <w:pPr>
            <w:pStyle w:val="F146FAE25CF143AEA69B52AEE0AC42A1"/>
          </w:pPr>
          <w:r w:rsidRPr="00A9028F">
            <w:rPr>
              <w:rStyle w:val="PlaceholderText"/>
              <w:szCs w:val="24"/>
            </w:rPr>
            <w:t>Click or tap here to enter text.</w:t>
          </w:r>
        </w:p>
      </w:docPartBody>
    </w:docPart>
    <w:docPart>
      <w:docPartPr>
        <w:name w:val="71DE71356C1141EBB54F19E061BE9769"/>
        <w:category>
          <w:name w:val="General"/>
          <w:gallery w:val="placeholder"/>
        </w:category>
        <w:types>
          <w:type w:val="bbPlcHdr"/>
        </w:types>
        <w:behaviors>
          <w:behavior w:val="content"/>
        </w:behaviors>
        <w:guid w:val="{CC4194A8-353E-4A4D-A043-D124F3485C06}"/>
      </w:docPartPr>
      <w:docPartBody>
        <w:p w:rsidR="003249F6" w:rsidRDefault="00F97562" w:rsidP="00F97562">
          <w:pPr>
            <w:pStyle w:val="71DE71356C1141EBB54F19E061BE9769"/>
          </w:pPr>
          <w:r w:rsidRPr="00A9028F">
            <w:rPr>
              <w:rStyle w:val="PlaceholderText"/>
              <w:szCs w:val="24"/>
            </w:rPr>
            <w:t>Click or tap here to enter text.</w:t>
          </w:r>
        </w:p>
      </w:docPartBody>
    </w:docPart>
    <w:docPart>
      <w:docPartPr>
        <w:name w:val="05B0840511A34DB8AF68EB5CF20CA0ED"/>
        <w:category>
          <w:name w:val="General"/>
          <w:gallery w:val="placeholder"/>
        </w:category>
        <w:types>
          <w:type w:val="bbPlcHdr"/>
        </w:types>
        <w:behaviors>
          <w:behavior w:val="content"/>
        </w:behaviors>
        <w:guid w:val="{4F721351-4BDD-4C84-BBBC-DB748794453B}"/>
      </w:docPartPr>
      <w:docPartBody>
        <w:p w:rsidR="003249F6" w:rsidRDefault="00F97562" w:rsidP="00F97562">
          <w:pPr>
            <w:pStyle w:val="05B0840511A34DB8AF68EB5CF20CA0ED"/>
          </w:pPr>
          <w:r w:rsidRPr="00A9028F">
            <w:rPr>
              <w:rStyle w:val="PlaceholderText"/>
              <w:szCs w:val="24"/>
            </w:rPr>
            <w:t>Click or tap here to enter text.</w:t>
          </w:r>
        </w:p>
      </w:docPartBody>
    </w:docPart>
    <w:docPart>
      <w:docPartPr>
        <w:name w:val="B6C0200778F64E0AB1EB014E91AD390A"/>
        <w:category>
          <w:name w:val="General"/>
          <w:gallery w:val="placeholder"/>
        </w:category>
        <w:types>
          <w:type w:val="bbPlcHdr"/>
        </w:types>
        <w:behaviors>
          <w:behavior w:val="content"/>
        </w:behaviors>
        <w:guid w:val="{8878E1BE-FA92-4D48-9EC7-20926B0A46D2}"/>
      </w:docPartPr>
      <w:docPartBody>
        <w:p w:rsidR="003249F6" w:rsidRDefault="00F97562" w:rsidP="00F97562">
          <w:pPr>
            <w:pStyle w:val="B6C0200778F64E0AB1EB014E91AD390A"/>
          </w:pPr>
          <w:r w:rsidRPr="00A9028F">
            <w:rPr>
              <w:rStyle w:val="PlaceholderText"/>
              <w:szCs w:val="24"/>
            </w:rPr>
            <w:t>Click or tap here to enter text.</w:t>
          </w:r>
        </w:p>
      </w:docPartBody>
    </w:docPart>
    <w:docPart>
      <w:docPartPr>
        <w:name w:val="03153779C0A84DB5B9FBA5DE0DE8E95C"/>
        <w:category>
          <w:name w:val="General"/>
          <w:gallery w:val="placeholder"/>
        </w:category>
        <w:types>
          <w:type w:val="bbPlcHdr"/>
        </w:types>
        <w:behaviors>
          <w:behavior w:val="content"/>
        </w:behaviors>
        <w:guid w:val="{37926127-438B-4CEB-A55A-BF432C0F08C1}"/>
      </w:docPartPr>
      <w:docPartBody>
        <w:p w:rsidR="004C286A" w:rsidRDefault="001A021D" w:rsidP="001A021D">
          <w:pPr>
            <w:pStyle w:val="03153779C0A84DB5B9FBA5DE0DE8E95C"/>
          </w:pPr>
          <w:r w:rsidRPr="00416CBE">
            <w:rPr>
              <w:rStyle w:val="PlaceholderText"/>
            </w:rPr>
            <w:t>Choose an item.</w:t>
          </w:r>
        </w:p>
      </w:docPartBody>
    </w:docPart>
    <w:docPart>
      <w:docPartPr>
        <w:name w:val="9BAB07933FA84E20B591F7D709F9F5F1"/>
        <w:category>
          <w:name w:val="General"/>
          <w:gallery w:val="placeholder"/>
        </w:category>
        <w:types>
          <w:type w:val="bbPlcHdr"/>
        </w:types>
        <w:behaviors>
          <w:behavior w:val="content"/>
        </w:behaviors>
        <w:guid w:val="{75A97450-BA61-4F75-B256-3E52F8E0D089}"/>
      </w:docPartPr>
      <w:docPartBody>
        <w:p w:rsidR="004C286A" w:rsidRDefault="001A021D" w:rsidP="001A021D">
          <w:pPr>
            <w:pStyle w:val="9BAB07933FA84E20B591F7D709F9F5F1"/>
          </w:pPr>
          <w:r w:rsidRPr="00416CBE">
            <w:rPr>
              <w:rStyle w:val="PlaceholderText"/>
            </w:rPr>
            <w:t>Choose an item.</w:t>
          </w:r>
        </w:p>
      </w:docPartBody>
    </w:docPart>
    <w:docPart>
      <w:docPartPr>
        <w:name w:val="655F0968B2BC4BB7893F7B8B5AFCFCC9"/>
        <w:category>
          <w:name w:val="General"/>
          <w:gallery w:val="placeholder"/>
        </w:category>
        <w:types>
          <w:type w:val="bbPlcHdr"/>
        </w:types>
        <w:behaviors>
          <w:behavior w:val="content"/>
        </w:behaviors>
        <w:guid w:val="{98B767F8-1A11-438E-98AC-CC13CC8125AE}"/>
      </w:docPartPr>
      <w:docPartBody>
        <w:p w:rsidR="0018444F" w:rsidRDefault="009C0418" w:rsidP="009C0418">
          <w:pPr>
            <w:pStyle w:val="655F0968B2BC4BB7893F7B8B5AFCFCC9"/>
          </w:pPr>
          <w:r w:rsidRPr="00416C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53E"/>
    <w:rsid w:val="00006D46"/>
    <w:rsid w:val="00034B2F"/>
    <w:rsid w:val="00070673"/>
    <w:rsid w:val="0018444F"/>
    <w:rsid w:val="001A021D"/>
    <w:rsid w:val="001A6BD9"/>
    <w:rsid w:val="001F54E6"/>
    <w:rsid w:val="002565F2"/>
    <w:rsid w:val="0028022C"/>
    <w:rsid w:val="00294375"/>
    <w:rsid w:val="002B0433"/>
    <w:rsid w:val="002C7F5B"/>
    <w:rsid w:val="00300A34"/>
    <w:rsid w:val="0031499C"/>
    <w:rsid w:val="003249F6"/>
    <w:rsid w:val="003B5B6C"/>
    <w:rsid w:val="003B7B92"/>
    <w:rsid w:val="00426553"/>
    <w:rsid w:val="0045220B"/>
    <w:rsid w:val="00486528"/>
    <w:rsid w:val="004B094B"/>
    <w:rsid w:val="004B361F"/>
    <w:rsid w:val="004C286A"/>
    <w:rsid w:val="005A53A8"/>
    <w:rsid w:val="005C1D25"/>
    <w:rsid w:val="005D3CFC"/>
    <w:rsid w:val="005F05B0"/>
    <w:rsid w:val="006528D2"/>
    <w:rsid w:val="007171B9"/>
    <w:rsid w:val="00735A26"/>
    <w:rsid w:val="0074450C"/>
    <w:rsid w:val="00812230"/>
    <w:rsid w:val="00863F09"/>
    <w:rsid w:val="00905DB0"/>
    <w:rsid w:val="00916595"/>
    <w:rsid w:val="009319AA"/>
    <w:rsid w:val="009519A0"/>
    <w:rsid w:val="00967146"/>
    <w:rsid w:val="009C0418"/>
    <w:rsid w:val="00A576EC"/>
    <w:rsid w:val="00AA0D93"/>
    <w:rsid w:val="00AB50F4"/>
    <w:rsid w:val="00AD01E2"/>
    <w:rsid w:val="00B31EB8"/>
    <w:rsid w:val="00B34EE7"/>
    <w:rsid w:val="00BA6A0C"/>
    <w:rsid w:val="00BF5F23"/>
    <w:rsid w:val="00C26C29"/>
    <w:rsid w:val="00D368D2"/>
    <w:rsid w:val="00D6065C"/>
    <w:rsid w:val="00DB3FD8"/>
    <w:rsid w:val="00DF053E"/>
    <w:rsid w:val="00E17916"/>
    <w:rsid w:val="00E96582"/>
    <w:rsid w:val="00E97164"/>
    <w:rsid w:val="00EE3234"/>
    <w:rsid w:val="00F8302F"/>
    <w:rsid w:val="00F95C39"/>
    <w:rsid w:val="00F97562"/>
    <w:rsid w:val="00FA031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093ACC8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418"/>
    <w:rPr>
      <w:color w:val="808080"/>
    </w:rPr>
  </w:style>
  <w:style w:type="paragraph" w:customStyle="1" w:styleId="8D0975131B954493B861ACD67A36E811">
    <w:name w:val="8D0975131B954493B861ACD67A36E811"/>
    <w:rsid w:val="005F05B0"/>
    <w:rPr>
      <w:szCs w:val="28"/>
      <w:lang w:eastAsia="zh-CN" w:bidi="th-TH"/>
    </w:rPr>
  </w:style>
  <w:style w:type="paragraph" w:customStyle="1" w:styleId="E926E9E5DEB14BB0AADB682095CA949E1">
    <w:name w:val="E926E9E5DEB14BB0AADB682095CA949E1"/>
    <w:rsid w:val="00916595"/>
    <w:pPr>
      <w:spacing w:after="120" w:line="276" w:lineRule="auto"/>
    </w:pPr>
    <w:rPr>
      <w:rFonts w:ascii="Arial" w:eastAsiaTheme="minorHAnsi" w:hAnsi="Arial"/>
      <w:sz w:val="24"/>
      <w:lang w:eastAsia="en-US"/>
    </w:rPr>
  </w:style>
  <w:style w:type="paragraph" w:customStyle="1" w:styleId="08F2CFBDF4064502A42794741CE742F31">
    <w:name w:val="08F2CFBDF4064502A42794741CE742F31"/>
    <w:rsid w:val="00916595"/>
    <w:pPr>
      <w:spacing w:after="120" w:line="276" w:lineRule="auto"/>
    </w:pPr>
    <w:rPr>
      <w:rFonts w:ascii="Arial" w:eastAsiaTheme="minorHAnsi" w:hAnsi="Arial"/>
      <w:sz w:val="24"/>
      <w:lang w:eastAsia="en-US"/>
    </w:rPr>
  </w:style>
  <w:style w:type="paragraph" w:customStyle="1" w:styleId="860B8FDB107A4FB88A8AFF0BB86FB9A91">
    <w:name w:val="860B8FDB107A4FB88A8AFF0BB86FB9A91"/>
    <w:rsid w:val="00916595"/>
    <w:pPr>
      <w:spacing w:after="120" w:line="276" w:lineRule="auto"/>
    </w:pPr>
    <w:rPr>
      <w:rFonts w:ascii="Arial" w:eastAsiaTheme="minorHAnsi" w:hAnsi="Arial"/>
      <w:sz w:val="24"/>
      <w:lang w:eastAsia="en-US"/>
    </w:rPr>
  </w:style>
  <w:style w:type="paragraph" w:customStyle="1" w:styleId="7982A3475F144AAC926EF9FAD6BCB2CD1">
    <w:name w:val="7982A3475F144AAC926EF9FAD6BCB2CD1"/>
    <w:rsid w:val="00916595"/>
    <w:pPr>
      <w:spacing w:after="120" w:line="276" w:lineRule="auto"/>
    </w:pPr>
    <w:rPr>
      <w:rFonts w:ascii="Arial" w:eastAsiaTheme="minorHAnsi" w:hAnsi="Arial"/>
      <w:sz w:val="24"/>
      <w:lang w:eastAsia="en-US"/>
    </w:rPr>
  </w:style>
  <w:style w:type="paragraph" w:customStyle="1" w:styleId="929863A316284429ADBBD6BB8DAF18BA1">
    <w:name w:val="929863A316284429ADBBD6BB8DAF18BA1"/>
    <w:rsid w:val="00916595"/>
    <w:pPr>
      <w:spacing w:after="120" w:line="276" w:lineRule="auto"/>
    </w:pPr>
    <w:rPr>
      <w:rFonts w:ascii="Arial" w:eastAsiaTheme="minorHAnsi" w:hAnsi="Arial"/>
      <w:sz w:val="24"/>
      <w:lang w:eastAsia="en-US"/>
    </w:rPr>
  </w:style>
  <w:style w:type="paragraph" w:customStyle="1" w:styleId="6B1148DCBB9640578C27E97033B973FA">
    <w:name w:val="6B1148DCBB9640578C27E97033B973FA"/>
    <w:rsid w:val="005F05B0"/>
    <w:rPr>
      <w:szCs w:val="28"/>
      <w:lang w:eastAsia="zh-CN" w:bidi="th-TH"/>
    </w:rPr>
  </w:style>
  <w:style w:type="paragraph" w:customStyle="1" w:styleId="C26A0C4E1F904D5C85F666F12136B1F6">
    <w:name w:val="C26A0C4E1F904D5C85F666F12136B1F6"/>
    <w:rsid w:val="005F05B0"/>
    <w:rPr>
      <w:szCs w:val="28"/>
      <w:lang w:eastAsia="zh-CN" w:bidi="th-TH"/>
    </w:rPr>
  </w:style>
  <w:style w:type="paragraph" w:customStyle="1" w:styleId="C1E668D4269946D7B6DE8CA2A406E72B">
    <w:name w:val="C1E668D4269946D7B6DE8CA2A406E72B"/>
    <w:rsid w:val="005F05B0"/>
    <w:rPr>
      <w:szCs w:val="28"/>
      <w:lang w:eastAsia="zh-CN" w:bidi="th-TH"/>
    </w:rPr>
  </w:style>
  <w:style w:type="paragraph" w:customStyle="1" w:styleId="1CD75228BC6042A38B0594141B70BF20">
    <w:name w:val="1CD75228BC6042A38B0594141B70BF20"/>
    <w:rsid w:val="002565F2"/>
    <w:rPr>
      <w:szCs w:val="28"/>
      <w:lang w:eastAsia="zh-CN" w:bidi="th-TH"/>
    </w:rPr>
  </w:style>
  <w:style w:type="paragraph" w:customStyle="1" w:styleId="9B32AB8508664655A5806BD53A46BCA8">
    <w:name w:val="9B32AB8508664655A5806BD53A46BCA8"/>
    <w:rsid w:val="002565F2"/>
    <w:rPr>
      <w:szCs w:val="28"/>
      <w:lang w:eastAsia="zh-CN" w:bidi="th-TH"/>
    </w:rPr>
  </w:style>
  <w:style w:type="paragraph" w:customStyle="1" w:styleId="4CB5979DB38A4620A4D07A879C8BF238">
    <w:name w:val="4CB5979DB38A4620A4D07A879C8BF238"/>
    <w:rsid w:val="002565F2"/>
    <w:rPr>
      <w:szCs w:val="28"/>
      <w:lang w:eastAsia="zh-CN" w:bidi="th-TH"/>
    </w:rPr>
  </w:style>
  <w:style w:type="paragraph" w:customStyle="1" w:styleId="E24A4808FBFB4A69B2AB9622BED219BD">
    <w:name w:val="E24A4808FBFB4A69B2AB9622BED219BD"/>
    <w:rsid w:val="002565F2"/>
    <w:rPr>
      <w:szCs w:val="28"/>
      <w:lang w:eastAsia="zh-CN" w:bidi="th-TH"/>
    </w:rPr>
  </w:style>
  <w:style w:type="paragraph" w:customStyle="1" w:styleId="20AD8AC39A00454F92983F106C0C477E">
    <w:name w:val="20AD8AC39A00454F92983F106C0C477E"/>
    <w:rsid w:val="002565F2"/>
    <w:rPr>
      <w:szCs w:val="28"/>
      <w:lang w:eastAsia="zh-CN" w:bidi="th-TH"/>
    </w:rPr>
  </w:style>
  <w:style w:type="paragraph" w:customStyle="1" w:styleId="9F0C331CADE64C64A8204F4C1F6D4E22">
    <w:name w:val="9F0C331CADE64C64A8204F4C1F6D4E22"/>
    <w:rsid w:val="002565F2"/>
    <w:rPr>
      <w:szCs w:val="28"/>
      <w:lang w:eastAsia="zh-CN" w:bidi="th-TH"/>
    </w:rPr>
  </w:style>
  <w:style w:type="paragraph" w:customStyle="1" w:styleId="7A1C7F9C183B4921A849C1C98027E4BC">
    <w:name w:val="7A1C7F9C183B4921A849C1C98027E4BC"/>
    <w:rsid w:val="002565F2"/>
    <w:rPr>
      <w:szCs w:val="28"/>
      <w:lang w:eastAsia="zh-CN" w:bidi="th-TH"/>
    </w:rPr>
  </w:style>
  <w:style w:type="paragraph" w:customStyle="1" w:styleId="24DBE1DFB4A44304A0FFF00F69D2B5BD">
    <w:name w:val="24DBE1DFB4A44304A0FFF00F69D2B5BD"/>
    <w:rsid w:val="00A576EC"/>
    <w:rPr>
      <w:szCs w:val="28"/>
      <w:lang w:eastAsia="zh-CN" w:bidi="th-TH"/>
    </w:rPr>
  </w:style>
  <w:style w:type="paragraph" w:customStyle="1" w:styleId="CB47128031544FCCAE4F2BB3E5E40020">
    <w:name w:val="CB47128031544FCCAE4F2BB3E5E40020"/>
    <w:rsid w:val="00034B2F"/>
    <w:rPr>
      <w:szCs w:val="28"/>
      <w:lang w:eastAsia="zh-CN" w:bidi="th-TH"/>
    </w:rPr>
  </w:style>
  <w:style w:type="paragraph" w:customStyle="1" w:styleId="1F1533793DAB491E90A91F05BBCBB973">
    <w:name w:val="1F1533793DAB491E90A91F05BBCBB973"/>
    <w:rsid w:val="00034B2F"/>
    <w:rPr>
      <w:szCs w:val="28"/>
      <w:lang w:eastAsia="zh-CN" w:bidi="th-TH"/>
    </w:rPr>
  </w:style>
  <w:style w:type="paragraph" w:customStyle="1" w:styleId="FCAA4F402F014F37A1EBE9CC8D19BB5A">
    <w:name w:val="FCAA4F402F014F37A1EBE9CC8D19BB5A"/>
    <w:rsid w:val="00034B2F"/>
    <w:rPr>
      <w:szCs w:val="28"/>
      <w:lang w:eastAsia="zh-CN" w:bidi="th-TH"/>
    </w:rPr>
  </w:style>
  <w:style w:type="paragraph" w:customStyle="1" w:styleId="4A0BD1FD4761492ABB93025C89A44CF7">
    <w:name w:val="4A0BD1FD4761492ABB93025C89A44CF7"/>
    <w:rsid w:val="00034B2F"/>
    <w:rPr>
      <w:szCs w:val="28"/>
      <w:lang w:eastAsia="zh-CN" w:bidi="th-TH"/>
    </w:rPr>
  </w:style>
  <w:style w:type="paragraph" w:customStyle="1" w:styleId="2EB0A7D1F04541EF9171B93C3A8E334E">
    <w:name w:val="2EB0A7D1F04541EF9171B93C3A8E334E"/>
    <w:rsid w:val="00034B2F"/>
    <w:rPr>
      <w:szCs w:val="28"/>
      <w:lang w:eastAsia="zh-CN" w:bidi="th-TH"/>
    </w:rPr>
  </w:style>
  <w:style w:type="paragraph" w:customStyle="1" w:styleId="50AA1350A7A649BF9AF784F3482735AF">
    <w:name w:val="50AA1350A7A649BF9AF784F3482735AF"/>
    <w:rsid w:val="00034B2F"/>
    <w:rPr>
      <w:szCs w:val="28"/>
      <w:lang w:eastAsia="zh-CN" w:bidi="th-TH"/>
    </w:rPr>
  </w:style>
  <w:style w:type="paragraph" w:customStyle="1" w:styleId="311FB521711D4346A61F561525C1BC8D">
    <w:name w:val="311FB521711D4346A61F561525C1BC8D"/>
    <w:rsid w:val="00034B2F"/>
    <w:rPr>
      <w:szCs w:val="28"/>
      <w:lang w:eastAsia="zh-CN" w:bidi="th-TH"/>
    </w:rPr>
  </w:style>
  <w:style w:type="paragraph" w:customStyle="1" w:styleId="C4C0DB5D22CB43E29239D6EB65307051">
    <w:name w:val="C4C0DB5D22CB43E29239D6EB65307051"/>
    <w:rsid w:val="00034B2F"/>
    <w:rPr>
      <w:szCs w:val="28"/>
      <w:lang w:eastAsia="zh-CN" w:bidi="th-TH"/>
    </w:rPr>
  </w:style>
  <w:style w:type="paragraph" w:customStyle="1" w:styleId="0DA466067EBF4DA7950A2E66073C68BE">
    <w:name w:val="0DA466067EBF4DA7950A2E66073C68BE"/>
    <w:rsid w:val="00034B2F"/>
    <w:rPr>
      <w:szCs w:val="28"/>
      <w:lang w:eastAsia="zh-CN" w:bidi="th-TH"/>
    </w:rPr>
  </w:style>
  <w:style w:type="paragraph" w:customStyle="1" w:styleId="1E7DB8872F3445DD81FB8D89E686D7D6">
    <w:name w:val="1E7DB8872F3445DD81FB8D89E686D7D6"/>
    <w:rsid w:val="00034B2F"/>
    <w:rPr>
      <w:szCs w:val="28"/>
      <w:lang w:eastAsia="zh-CN" w:bidi="th-TH"/>
    </w:rPr>
  </w:style>
  <w:style w:type="paragraph" w:customStyle="1" w:styleId="26990C5BD5BA40D6959CAAEEB981E71F">
    <w:name w:val="26990C5BD5BA40D6959CAAEEB981E71F"/>
    <w:rsid w:val="00034B2F"/>
    <w:rPr>
      <w:szCs w:val="28"/>
      <w:lang w:eastAsia="zh-CN" w:bidi="th-TH"/>
    </w:rPr>
  </w:style>
  <w:style w:type="paragraph" w:customStyle="1" w:styleId="9AA762EC55084F6B8B69408B5F8DE05F">
    <w:name w:val="9AA762EC55084F6B8B69408B5F8DE05F"/>
    <w:rsid w:val="00034B2F"/>
    <w:rPr>
      <w:szCs w:val="28"/>
      <w:lang w:eastAsia="zh-CN" w:bidi="th-TH"/>
    </w:rPr>
  </w:style>
  <w:style w:type="paragraph" w:customStyle="1" w:styleId="E991B0630E674AFD9DD544B2848C23D5">
    <w:name w:val="E991B0630E674AFD9DD544B2848C23D5"/>
    <w:rsid w:val="00034B2F"/>
    <w:rPr>
      <w:szCs w:val="28"/>
      <w:lang w:eastAsia="zh-CN" w:bidi="th-TH"/>
    </w:rPr>
  </w:style>
  <w:style w:type="paragraph" w:customStyle="1" w:styleId="08E3DF5ECF2946A58E13E2AF1F8B127E">
    <w:name w:val="08E3DF5ECF2946A58E13E2AF1F8B127E"/>
    <w:rsid w:val="00034B2F"/>
    <w:rPr>
      <w:szCs w:val="28"/>
      <w:lang w:eastAsia="zh-CN" w:bidi="th-TH"/>
    </w:rPr>
  </w:style>
  <w:style w:type="paragraph" w:customStyle="1" w:styleId="1CC547B48A2D49639A6BE49115F6BC7D">
    <w:name w:val="1CC547B48A2D49639A6BE49115F6BC7D"/>
    <w:rsid w:val="00034B2F"/>
    <w:rPr>
      <w:szCs w:val="28"/>
      <w:lang w:eastAsia="zh-CN" w:bidi="th-TH"/>
    </w:rPr>
  </w:style>
  <w:style w:type="paragraph" w:customStyle="1" w:styleId="363CF54F9AE04D29B2040D52B1361536">
    <w:name w:val="363CF54F9AE04D29B2040D52B1361536"/>
    <w:rsid w:val="00034B2F"/>
    <w:rPr>
      <w:szCs w:val="28"/>
      <w:lang w:eastAsia="zh-CN" w:bidi="th-TH"/>
    </w:rPr>
  </w:style>
  <w:style w:type="paragraph" w:customStyle="1" w:styleId="15E98D7A0BA4473888F91870863967D7">
    <w:name w:val="15E98D7A0BA4473888F91870863967D7"/>
    <w:rsid w:val="00034B2F"/>
    <w:rPr>
      <w:szCs w:val="28"/>
      <w:lang w:eastAsia="zh-CN" w:bidi="th-TH"/>
    </w:rPr>
  </w:style>
  <w:style w:type="paragraph" w:customStyle="1" w:styleId="1A1B7D6CC7934E3E945CD14BB070F7CE">
    <w:name w:val="1A1B7D6CC7934E3E945CD14BB070F7CE"/>
    <w:rsid w:val="00034B2F"/>
    <w:rPr>
      <w:szCs w:val="28"/>
      <w:lang w:eastAsia="zh-CN" w:bidi="th-TH"/>
    </w:rPr>
  </w:style>
  <w:style w:type="paragraph" w:customStyle="1" w:styleId="81C11549BCB04E5E87D29A995A3B5D15">
    <w:name w:val="81C11549BCB04E5E87D29A995A3B5D15"/>
    <w:rsid w:val="00034B2F"/>
    <w:rPr>
      <w:szCs w:val="28"/>
      <w:lang w:eastAsia="zh-CN" w:bidi="th-TH"/>
    </w:rPr>
  </w:style>
  <w:style w:type="paragraph" w:customStyle="1" w:styleId="A158306C7FA04A4BB4986A1ABE42889C">
    <w:name w:val="A158306C7FA04A4BB4986A1ABE42889C"/>
    <w:rsid w:val="00034B2F"/>
    <w:rPr>
      <w:szCs w:val="28"/>
      <w:lang w:eastAsia="zh-CN" w:bidi="th-TH"/>
    </w:rPr>
  </w:style>
  <w:style w:type="paragraph" w:customStyle="1" w:styleId="0E21DD21CDC04452BE377428F74C0148">
    <w:name w:val="0E21DD21CDC04452BE377428F74C0148"/>
    <w:rsid w:val="00B34EE7"/>
    <w:rPr>
      <w:szCs w:val="28"/>
      <w:lang w:eastAsia="zh-CN" w:bidi="th-TH"/>
    </w:rPr>
  </w:style>
  <w:style w:type="paragraph" w:customStyle="1" w:styleId="C5CD7B12094B49DBA96F0EE9ECF4D735">
    <w:name w:val="C5CD7B12094B49DBA96F0EE9ECF4D735"/>
    <w:rsid w:val="00B34EE7"/>
    <w:rPr>
      <w:szCs w:val="28"/>
      <w:lang w:eastAsia="zh-CN" w:bidi="th-TH"/>
    </w:rPr>
  </w:style>
  <w:style w:type="paragraph" w:customStyle="1" w:styleId="1BA72AC3812747B39713F1012EA2E1DD">
    <w:name w:val="1BA72AC3812747B39713F1012EA2E1DD"/>
    <w:rsid w:val="00B34EE7"/>
    <w:rPr>
      <w:szCs w:val="28"/>
      <w:lang w:eastAsia="zh-CN" w:bidi="th-TH"/>
    </w:rPr>
  </w:style>
  <w:style w:type="paragraph" w:customStyle="1" w:styleId="E6704B591D1E4DAC8E5AB5DA7E14D9AB">
    <w:name w:val="E6704B591D1E4DAC8E5AB5DA7E14D9AB"/>
    <w:rsid w:val="00B34EE7"/>
    <w:rPr>
      <w:szCs w:val="28"/>
      <w:lang w:eastAsia="zh-CN" w:bidi="th-TH"/>
    </w:rPr>
  </w:style>
  <w:style w:type="paragraph" w:customStyle="1" w:styleId="CC9F30B170DE43D2A501E4588BD899D6">
    <w:name w:val="CC9F30B170DE43D2A501E4588BD899D6"/>
    <w:rsid w:val="00B34EE7"/>
    <w:rPr>
      <w:szCs w:val="28"/>
      <w:lang w:eastAsia="zh-CN" w:bidi="th-TH"/>
    </w:rPr>
  </w:style>
  <w:style w:type="paragraph" w:customStyle="1" w:styleId="7576CEA425BA4C8EAA020157BF9DC7E5">
    <w:name w:val="7576CEA425BA4C8EAA020157BF9DC7E5"/>
    <w:rsid w:val="00B34EE7"/>
    <w:rPr>
      <w:szCs w:val="28"/>
      <w:lang w:eastAsia="zh-CN" w:bidi="th-TH"/>
    </w:rPr>
  </w:style>
  <w:style w:type="paragraph" w:customStyle="1" w:styleId="254804BA0F904C9298881A0AAB11DEFA">
    <w:name w:val="254804BA0F904C9298881A0AAB11DEFA"/>
    <w:rsid w:val="00B34EE7"/>
    <w:rPr>
      <w:szCs w:val="28"/>
      <w:lang w:eastAsia="zh-CN" w:bidi="th-TH"/>
    </w:rPr>
  </w:style>
  <w:style w:type="paragraph" w:customStyle="1" w:styleId="9D1FA4F9E59B45BFAEA811D58C142B4B">
    <w:name w:val="9D1FA4F9E59B45BFAEA811D58C142B4B"/>
    <w:rsid w:val="00B34EE7"/>
    <w:rPr>
      <w:szCs w:val="28"/>
      <w:lang w:eastAsia="zh-CN" w:bidi="th-TH"/>
    </w:rPr>
  </w:style>
  <w:style w:type="paragraph" w:customStyle="1" w:styleId="5A2C39C1F95C42229D04AF49ABC87B76">
    <w:name w:val="5A2C39C1F95C42229D04AF49ABC87B76"/>
    <w:rsid w:val="00B34EE7"/>
    <w:rPr>
      <w:szCs w:val="28"/>
      <w:lang w:eastAsia="zh-CN" w:bidi="th-TH"/>
    </w:rPr>
  </w:style>
  <w:style w:type="paragraph" w:customStyle="1" w:styleId="0C74D96A03C849DB91AE1D34F1AE5C27">
    <w:name w:val="0C74D96A03C849DB91AE1D34F1AE5C27"/>
    <w:rsid w:val="00B34EE7"/>
    <w:rPr>
      <w:szCs w:val="28"/>
      <w:lang w:eastAsia="zh-CN" w:bidi="th-TH"/>
    </w:rPr>
  </w:style>
  <w:style w:type="paragraph" w:customStyle="1" w:styleId="463B595209B0496CB3ECE0081170BABA">
    <w:name w:val="463B595209B0496CB3ECE0081170BABA"/>
    <w:rsid w:val="00B34EE7"/>
    <w:rPr>
      <w:szCs w:val="28"/>
      <w:lang w:eastAsia="zh-CN" w:bidi="th-TH"/>
    </w:rPr>
  </w:style>
  <w:style w:type="paragraph" w:customStyle="1" w:styleId="2CB8DA1115FF446FBF24E2AD5BCD818E">
    <w:name w:val="2CB8DA1115FF446FBF24E2AD5BCD818E"/>
    <w:rsid w:val="00B34EE7"/>
    <w:rPr>
      <w:szCs w:val="28"/>
      <w:lang w:eastAsia="zh-CN" w:bidi="th-TH"/>
    </w:rPr>
  </w:style>
  <w:style w:type="paragraph" w:customStyle="1" w:styleId="66CADBCC801A4B76B3FECD7AD6213381">
    <w:name w:val="66CADBCC801A4B76B3FECD7AD6213381"/>
    <w:rsid w:val="00B34EE7"/>
    <w:rPr>
      <w:szCs w:val="28"/>
      <w:lang w:eastAsia="zh-CN" w:bidi="th-TH"/>
    </w:rPr>
  </w:style>
  <w:style w:type="paragraph" w:customStyle="1" w:styleId="C992CF25BA724B3587A0B2620D1790F6">
    <w:name w:val="C992CF25BA724B3587A0B2620D1790F6"/>
    <w:rsid w:val="00B34EE7"/>
    <w:rPr>
      <w:szCs w:val="28"/>
      <w:lang w:eastAsia="zh-CN" w:bidi="th-TH"/>
    </w:rPr>
  </w:style>
  <w:style w:type="paragraph" w:customStyle="1" w:styleId="31B44815E86543F781C5B1E0DE7B7D9B">
    <w:name w:val="31B44815E86543F781C5B1E0DE7B7D9B"/>
    <w:rsid w:val="00B34EE7"/>
    <w:rPr>
      <w:szCs w:val="28"/>
      <w:lang w:eastAsia="zh-CN" w:bidi="th-TH"/>
    </w:rPr>
  </w:style>
  <w:style w:type="paragraph" w:customStyle="1" w:styleId="E2A3B513DAEC47BDACB9B45A2B6A445E">
    <w:name w:val="E2A3B513DAEC47BDACB9B45A2B6A445E"/>
    <w:rsid w:val="00B34EE7"/>
    <w:rPr>
      <w:szCs w:val="28"/>
      <w:lang w:eastAsia="zh-CN" w:bidi="th-TH"/>
    </w:rPr>
  </w:style>
  <w:style w:type="paragraph" w:customStyle="1" w:styleId="89AD81E275FB45DEA308E188E8360BF1">
    <w:name w:val="89AD81E275FB45DEA308E188E8360BF1"/>
    <w:rsid w:val="00B34EE7"/>
    <w:rPr>
      <w:szCs w:val="28"/>
      <w:lang w:eastAsia="zh-CN" w:bidi="th-TH"/>
    </w:rPr>
  </w:style>
  <w:style w:type="paragraph" w:customStyle="1" w:styleId="8F66CCC4689948E7B1C348AD62DEEF02">
    <w:name w:val="8F66CCC4689948E7B1C348AD62DEEF02"/>
    <w:rsid w:val="00B34EE7"/>
    <w:rPr>
      <w:szCs w:val="28"/>
      <w:lang w:eastAsia="zh-CN" w:bidi="th-TH"/>
    </w:rPr>
  </w:style>
  <w:style w:type="paragraph" w:customStyle="1" w:styleId="604250EB3DE5432C9984257D9E05B7CD">
    <w:name w:val="604250EB3DE5432C9984257D9E05B7CD"/>
    <w:rsid w:val="00B34EE7"/>
    <w:rPr>
      <w:szCs w:val="28"/>
      <w:lang w:eastAsia="zh-CN" w:bidi="th-TH"/>
    </w:rPr>
  </w:style>
  <w:style w:type="paragraph" w:customStyle="1" w:styleId="E612D72C6C904F64ABC4FBF3C37A3781">
    <w:name w:val="E612D72C6C904F64ABC4FBF3C37A3781"/>
    <w:rsid w:val="00B34EE7"/>
    <w:rPr>
      <w:szCs w:val="28"/>
      <w:lang w:eastAsia="zh-CN" w:bidi="th-TH"/>
    </w:rPr>
  </w:style>
  <w:style w:type="paragraph" w:customStyle="1" w:styleId="D3C15FD2BCBC4BC5865EEF6DA9E0E269">
    <w:name w:val="D3C15FD2BCBC4BC5865EEF6DA9E0E269"/>
    <w:rsid w:val="00B34EE7"/>
    <w:rPr>
      <w:szCs w:val="28"/>
      <w:lang w:eastAsia="zh-CN" w:bidi="th-TH"/>
    </w:rPr>
  </w:style>
  <w:style w:type="paragraph" w:customStyle="1" w:styleId="010C258BE29948098B466B62D72BCE69">
    <w:name w:val="010C258BE29948098B466B62D72BCE69"/>
    <w:rsid w:val="00B34EE7"/>
    <w:rPr>
      <w:szCs w:val="28"/>
      <w:lang w:eastAsia="zh-CN" w:bidi="th-TH"/>
    </w:rPr>
  </w:style>
  <w:style w:type="paragraph" w:customStyle="1" w:styleId="5256A7D7325A48FF8B50372AE85E9744">
    <w:name w:val="5256A7D7325A48FF8B50372AE85E9744"/>
    <w:rsid w:val="00B34EE7"/>
    <w:rPr>
      <w:szCs w:val="28"/>
      <w:lang w:eastAsia="zh-CN" w:bidi="th-TH"/>
    </w:rPr>
  </w:style>
  <w:style w:type="paragraph" w:customStyle="1" w:styleId="A13445E9E39542BD87772F1081613F11">
    <w:name w:val="A13445E9E39542BD87772F1081613F11"/>
    <w:rsid w:val="00B34EE7"/>
    <w:rPr>
      <w:szCs w:val="28"/>
      <w:lang w:eastAsia="zh-CN" w:bidi="th-TH"/>
    </w:rPr>
  </w:style>
  <w:style w:type="paragraph" w:customStyle="1" w:styleId="5EC6DA443269477383B5144EAC9D9609">
    <w:name w:val="5EC6DA443269477383B5144EAC9D9609"/>
    <w:rsid w:val="00B34EE7"/>
    <w:rPr>
      <w:szCs w:val="28"/>
      <w:lang w:eastAsia="zh-CN" w:bidi="th-TH"/>
    </w:rPr>
  </w:style>
  <w:style w:type="paragraph" w:customStyle="1" w:styleId="2F396C6987F64B1EBE69B8AE51CC0D27">
    <w:name w:val="2F396C6987F64B1EBE69B8AE51CC0D27"/>
    <w:rsid w:val="00B34EE7"/>
    <w:rPr>
      <w:szCs w:val="28"/>
      <w:lang w:eastAsia="zh-CN" w:bidi="th-TH"/>
    </w:rPr>
  </w:style>
  <w:style w:type="paragraph" w:customStyle="1" w:styleId="36AD2F186D9C428E8C76D8BEB5C5A9B6">
    <w:name w:val="36AD2F186D9C428E8C76D8BEB5C5A9B6"/>
    <w:rsid w:val="00B34EE7"/>
    <w:rPr>
      <w:szCs w:val="28"/>
      <w:lang w:eastAsia="zh-CN" w:bidi="th-TH"/>
    </w:rPr>
  </w:style>
  <w:style w:type="paragraph" w:customStyle="1" w:styleId="1167181F75824E7985F5C765EEFE48DA">
    <w:name w:val="1167181F75824E7985F5C765EEFE48DA"/>
    <w:rsid w:val="00B34EE7"/>
    <w:rPr>
      <w:szCs w:val="28"/>
      <w:lang w:eastAsia="zh-CN" w:bidi="th-TH"/>
    </w:rPr>
  </w:style>
  <w:style w:type="paragraph" w:customStyle="1" w:styleId="23F2DAF019E04D2980FB19DAFB084739">
    <w:name w:val="23F2DAF019E04D2980FB19DAFB084739"/>
    <w:rsid w:val="00B34EE7"/>
    <w:rPr>
      <w:szCs w:val="28"/>
      <w:lang w:eastAsia="zh-CN" w:bidi="th-TH"/>
    </w:rPr>
  </w:style>
  <w:style w:type="paragraph" w:customStyle="1" w:styleId="F22B2FFE3EA044F4BF3FF90E55747ECC">
    <w:name w:val="F22B2FFE3EA044F4BF3FF90E55747ECC"/>
    <w:rsid w:val="00B34EE7"/>
    <w:rPr>
      <w:szCs w:val="28"/>
      <w:lang w:eastAsia="zh-CN" w:bidi="th-TH"/>
    </w:rPr>
  </w:style>
  <w:style w:type="paragraph" w:customStyle="1" w:styleId="B0865C901FAF41FEAA32E633386EDE77">
    <w:name w:val="B0865C901FAF41FEAA32E633386EDE77"/>
    <w:rsid w:val="00B34EE7"/>
    <w:rPr>
      <w:szCs w:val="28"/>
      <w:lang w:eastAsia="zh-CN" w:bidi="th-TH"/>
    </w:rPr>
  </w:style>
  <w:style w:type="paragraph" w:customStyle="1" w:styleId="72A5E3DDE72549159B778982AAC0F3FA">
    <w:name w:val="72A5E3DDE72549159B778982AAC0F3FA"/>
    <w:rsid w:val="00B34EE7"/>
    <w:rPr>
      <w:szCs w:val="28"/>
      <w:lang w:eastAsia="zh-CN" w:bidi="th-TH"/>
    </w:rPr>
  </w:style>
  <w:style w:type="paragraph" w:customStyle="1" w:styleId="9FF27B32BE2E47BDBE928CD43A57087E">
    <w:name w:val="9FF27B32BE2E47BDBE928CD43A57087E"/>
    <w:rsid w:val="00B34EE7"/>
    <w:rPr>
      <w:szCs w:val="28"/>
      <w:lang w:eastAsia="zh-CN" w:bidi="th-TH"/>
    </w:rPr>
  </w:style>
  <w:style w:type="paragraph" w:customStyle="1" w:styleId="47FB40B3E0734AF7AA01A7A028567405">
    <w:name w:val="47FB40B3E0734AF7AA01A7A028567405"/>
    <w:rsid w:val="00F97562"/>
    <w:rPr>
      <w:szCs w:val="28"/>
      <w:lang w:eastAsia="zh-CN" w:bidi="th-TH"/>
    </w:rPr>
  </w:style>
  <w:style w:type="paragraph" w:customStyle="1" w:styleId="95BF68529B9949AF9B27835125B2BB0D">
    <w:name w:val="95BF68529B9949AF9B27835125B2BB0D"/>
    <w:rsid w:val="00F97562"/>
    <w:rPr>
      <w:szCs w:val="28"/>
      <w:lang w:eastAsia="zh-CN" w:bidi="th-TH"/>
    </w:rPr>
  </w:style>
  <w:style w:type="paragraph" w:customStyle="1" w:styleId="DE48822B9C9741828A108E84F8E553AF">
    <w:name w:val="DE48822B9C9741828A108E84F8E553AF"/>
    <w:rsid w:val="00F97562"/>
    <w:rPr>
      <w:szCs w:val="28"/>
      <w:lang w:eastAsia="zh-CN" w:bidi="th-TH"/>
    </w:rPr>
  </w:style>
  <w:style w:type="paragraph" w:customStyle="1" w:styleId="C340F426406844F6B21081786BC7AEE8">
    <w:name w:val="C340F426406844F6B21081786BC7AEE8"/>
    <w:rsid w:val="00F97562"/>
    <w:rPr>
      <w:szCs w:val="28"/>
      <w:lang w:eastAsia="zh-CN" w:bidi="th-TH"/>
    </w:rPr>
  </w:style>
  <w:style w:type="paragraph" w:customStyle="1" w:styleId="2947B84B08E34FAFAF1C62FE12206601">
    <w:name w:val="2947B84B08E34FAFAF1C62FE12206601"/>
    <w:rsid w:val="00F97562"/>
    <w:rPr>
      <w:szCs w:val="28"/>
      <w:lang w:eastAsia="zh-CN" w:bidi="th-TH"/>
    </w:rPr>
  </w:style>
  <w:style w:type="paragraph" w:customStyle="1" w:styleId="E25172D3E9D847D38575013E8FFC8206">
    <w:name w:val="E25172D3E9D847D38575013E8FFC8206"/>
    <w:rsid w:val="00F97562"/>
    <w:rPr>
      <w:szCs w:val="28"/>
      <w:lang w:eastAsia="zh-CN" w:bidi="th-TH"/>
    </w:rPr>
  </w:style>
  <w:style w:type="paragraph" w:customStyle="1" w:styleId="1048BB4BEC5D401883A69A78C86652B0">
    <w:name w:val="1048BB4BEC5D401883A69A78C86652B0"/>
    <w:rsid w:val="00F97562"/>
    <w:rPr>
      <w:szCs w:val="28"/>
      <w:lang w:eastAsia="zh-CN" w:bidi="th-TH"/>
    </w:rPr>
  </w:style>
  <w:style w:type="paragraph" w:customStyle="1" w:styleId="569A5D6ED1A4429CA76CF9329CED8667">
    <w:name w:val="569A5D6ED1A4429CA76CF9329CED8667"/>
    <w:rsid w:val="00F97562"/>
    <w:rPr>
      <w:szCs w:val="28"/>
      <w:lang w:eastAsia="zh-CN" w:bidi="th-TH"/>
    </w:rPr>
  </w:style>
  <w:style w:type="paragraph" w:customStyle="1" w:styleId="C2F5DA25345B4CCDBA66FB835296DBBD">
    <w:name w:val="C2F5DA25345B4CCDBA66FB835296DBBD"/>
    <w:rsid w:val="00F97562"/>
    <w:rPr>
      <w:szCs w:val="28"/>
      <w:lang w:eastAsia="zh-CN" w:bidi="th-TH"/>
    </w:rPr>
  </w:style>
  <w:style w:type="paragraph" w:customStyle="1" w:styleId="2F100BA95BD64B94836741562C9CA8DC">
    <w:name w:val="2F100BA95BD64B94836741562C9CA8DC"/>
    <w:rsid w:val="00F97562"/>
    <w:rPr>
      <w:szCs w:val="28"/>
      <w:lang w:eastAsia="zh-CN" w:bidi="th-TH"/>
    </w:rPr>
  </w:style>
  <w:style w:type="paragraph" w:customStyle="1" w:styleId="7968EA6C3A504162BD1C50C61BF0623E">
    <w:name w:val="7968EA6C3A504162BD1C50C61BF0623E"/>
    <w:rsid w:val="00F97562"/>
    <w:rPr>
      <w:szCs w:val="28"/>
      <w:lang w:eastAsia="zh-CN" w:bidi="th-TH"/>
    </w:rPr>
  </w:style>
  <w:style w:type="paragraph" w:customStyle="1" w:styleId="F146FAE25CF143AEA69B52AEE0AC42A1">
    <w:name w:val="F146FAE25CF143AEA69B52AEE0AC42A1"/>
    <w:rsid w:val="00F97562"/>
    <w:rPr>
      <w:szCs w:val="28"/>
      <w:lang w:eastAsia="zh-CN" w:bidi="th-TH"/>
    </w:rPr>
  </w:style>
  <w:style w:type="paragraph" w:customStyle="1" w:styleId="71DE71356C1141EBB54F19E061BE9769">
    <w:name w:val="71DE71356C1141EBB54F19E061BE9769"/>
    <w:rsid w:val="00F97562"/>
    <w:rPr>
      <w:szCs w:val="28"/>
      <w:lang w:eastAsia="zh-CN" w:bidi="th-TH"/>
    </w:rPr>
  </w:style>
  <w:style w:type="paragraph" w:customStyle="1" w:styleId="05B0840511A34DB8AF68EB5CF20CA0ED">
    <w:name w:val="05B0840511A34DB8AF68EB5CF20CA0ED"/>
    <w:rsid w:val="00F97562"/>
    <w:rPr>
      <w:szCs w:val="28"/>
      <w:lang w:eastAsia="zh-CN" w:bidi="th-TH"/>
    </w:rPr>
  </w:style>
  <w:style w:type="paragraph" w:customStyle="1" w:styleId="B6C0200778F64E0AB1EB014E91AD390A">
    <w:name w:val="B6C0200778F64E0AB1EB014E91AD390A"/>
    <w:rsid w:val="00F97562"/>
    <w:rPr>
      <w:szCs w:val="28"/>
      <w:lang w:eastAsia="zh-CN" w:bidi="th-TH"/>
    </w:rPr>
  </w:style>
  <w:style w:type="paragraph" w:customStyle="1" w:styleId="F4418387C8EC46058E8497DA285DBAA2">
    <w:name w:val="F4418387C8EC46058E8497DA285DBAA2"/>
    <w:rsid w:val="001A021D"/>
    <w:rPr>
      <w:szCs w:val="28"/>
      <w:lang w:eastAsia="zh-CN" w:bidi="th-TH"/>
    </w:rPr>
  </w:style>
  <w:style w:type="paragraph" w:customStyle="1" w:styleId="C89DA02BB0974EDE9F1D1256F168A721">
    <w:name w:val="C89DA02BB0974EDE9F1D1256F168A721"/>
    <w:rsid w:val="001A021D"/>
    <w:rPr>
      <w:szCs w:val="28"/>
      <w:lang w:eastAsia="zh-CN" w:bidi="th-TH"/>
    </w:rPr>
  </w:style>
  <w:style w:type="paragraph" w:customStyle="1" w:styleId="03153779C0A84DB5B9FBA5DE0DE8E95C">
    <w:name w:val="03153779C0A84DB5B9FBA5DE0DE8E95C"/>
    <w:rsid w:val="001A021D"/>
    <w:rPr>
      <w:szCs w:val="28"/>
      <w:lang w:eastAsia="zh-CN" w:bidi="th-TH"/>
    </w:rPr>
  </w:style>
  <w:style w:type="paragraph" w:customStyle="1" w:styleId="9BAB07933FA84E20B591F7D709F9F5F1">
    <w:name w:val="9BAB07933FA84E20B591F7D709F9F5F1"/>
    <w:rsid w:val="001A021D"/>
    <w:rPr>
      <w:szCs w:val="28"/>
      <w:lang w:eastAsia="zh-CN" w:bidi="th-TH"/>
    </w:rPr>
  </w:style>
  <w:style w:type="paragraph" w:customStyle="1" w:styleId="655F0968B2BC4BB7893F7B8B5AFCFCC9">
    <w:name w:val="655F0968B2BC4BB7893F7B8B5AFCFCC9"/>
    <w:rsid w:val="009C0418"/>
    <w:rPr>
      <w:szCs w:val="28"/>
      <w:lang w:eastAsia="zh-CN"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9141D4F2E51347AFCDCDFCE89D365F" ma:contentTypeVersion="19" ma:contentTypeDescription="Create a new document." ma:contentTypeScope="" ma:versionID="522b93257b0eb62cfd2ecc7e24b3b669">
  <xsd:schema xmlns:xsd="http://www.w3.org/2001/XMLSchema" xmlns:xs="http://www.w3.org/2001/XMLSchema" xmlns:p="http://schemas.microsoft.com/office/2006/metadata/properties" xmlns:ns2="8dae5159-973e-442c-9456-d0a4a0fdbcc5" xmlns:ns3="28748ad2-4444-4e1f-a25c-8a9d84158b8c" targetNamespace="http://schemas.microsoft.com/office/2006/metadata/properties" ma:root="true" ma:fieldsID="95e9f62adcac432836a4fcb481f3e87a" ns2:_="" ns3:_="">
    <xsd:import namespace="8dae5159-973e-442c-9456-d0a4a0fdbcc5"/>
    <xsd:import namespace="28748ad2-4444-4e1f-a25c-8a9d84158b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5159-973e-442c-9456-d0a4a0fdb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ignOffStatus" ma:index="14" nillable="true" ma:displayName="Sign Off Status" ma:format="Dropdown" ma:internalName="SignOffStatu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48ad2-4444-4e1f-a25c-8a9d84158b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f9bfa47-f0dd-4b13-bc3e-6764afa4b66c}" ma:internalName="TaxCatchAll" ma:showField="CatchAllData" ma:web="28748ad2-4444-4e1f-a25c-8a9d84158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SharedWithUsers xmlns="28748ad2-4444-4e1f-a25c-8a9d84158b8c">
      <UserInfo>
        <DisplayName>Dalziel, Tanya</DisplayName>
        <AccountId>3319</AccountId>
        <AccountType/>
      </UserInfo>
      <UserInfo>
        <DisplayName>CUTHBERT, Jarrad</DisplayName>
        <AccountId>3699</AccountId>
        <AccountType/>
      </UserInfo>
    </SharedWithUsers>
    <lcf76f155ced4ddcb4097134ff3c332f xmlns="8dae5159-973e-442c-9456-d0a4a0fdbcc5">
      <Terms xmlns="http://schemas.microsoft.com/office/infopath/2007/PartnerControls"/>
    </lcf76f155ced4ddcb4097134ff3c332f>
    <TaxCatchAll xmlns="28748ad2-4444-4e1f-a25c-8a9d84158b8c" xsi:nil="true"/>
    <SignOffStatus xmlns="8dae5159-973e-442c-9456-d0a4a0fdbcc5"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C96D6D18-9BCB-411A-B6AF-FC9992F99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e5159-973e-442c-9456-d0a4a0fdbcc5"/>
    <ds:schemaRef ds:uri="28748ad2-4444-4e1f-a25c-8a9d84158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28748ad2-4444-4e1f-a25c-8a9d84158b8c"/>
    <ds:schemaRef ds:uri="8dae5159-973e-442c-9456-d0a4a0fdbcc5"/>
  </ds:schemaRefs>
</ds:datastoreItem>
</file>

<file path=customXml/itemProps4.xml><?xml version="1.0" encoding="utf-8"?>
<ds:datastoreItem xmlns:ds="http://schemas.openxmlformats.org/officeDocument/2006/customXml" ds:itemID="{735C64C4-AB80-4439-88D9-403B6B231CE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1</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Plan Review Report - Intensive Super Intensive</vt:lpstr>
    </vt:vector>
  </TitlesOfParts>
  <Company>FaHCSIA</Company>
  <LinksUpToDate>false</LinksUpToDate>
  <CharactersWithSpaces>10347</CharactersWithSpaces>
  <SharedDoc>false</SharedDoc>
  <HLinks>
    <vt:vector size="12" baseType="variant">
      <vt:variant>
        <vt:i4>65563</vt:i4>
      </vt:variant>
      <vt:variant>
        <vt:i4>3</vt:i4>
      </vt:variant>
      <vt:variant>
        <vt:i4>0</vt:i4>
      </vt:variant>
      <vt:variant>
        <vt:i4>5</vt:i4>
      </vt:variant>
      <vt:variant>
        <vt:lpwstr>https://www.ndis.gov.au/about-us/fraud-and-non-compliance/useful-contacts</vt:lpwstr>
      </vt:variant>
      <vt:variant>
        <vt:lpwstr/>
      </vt:variant>
      <vt:variant>
        <vt:i4>1572961</vt:i4>
      </vt:variant>
      <vt:variant>
        <vt:i4>0</vt:i4>
      </vt:variant>
      <vt:variant>
        <vt:i4>0</vt:i4>
      </vt:variant>
      <vt:variant>
        <vt:i4>5</vt:i4>
      </vt:variant>
      <vt:variant>
        <vt:lpwstr>mailto:enquiries@ndis.gov.au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Review Report - Intensive Super Intensive</dc:title>
  <dc:subject/>
  <dc:creator>HOPPER, Nicholas</dc:creator>
  <cp:keywords/>
  <dc:description/>
  <cp:lastModifiedBy>Verney, Laura</cp:lastModifiedBy>
  <cp:revision>10</cp:revision>
  <cp:lastPrinted>2022-02-25T15:34:00Z</cp:lastPrinted>
  <dcterms:created xsi:type="dcterms:W3CDTF">2022-09-06T03:12:00Z</dcterms:created>
  <dcterms:modified xsi:type="dcterms:W3CDTF">2023-03-08T23:12:00Z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NDIAAudience">
    <vt:lpwstr>1;#All staff|60152733-a6e9-4070-8d91-7ad5c325687c</vt:lpwstr>
  </property>
  <property fmtid="{D5CDD505-2E9C-101B-9397-08002B2CF9AE}" pid="4" name="DocumentStatus">
    <vt:lpwstr>12;#Approved|38d2d1ad-195e-4428-a55d-25a6b10fdc1d</vt:lpwstr>
  </property>
  <property fmtid="{D5CDD505-2E9C-101B-9397-08002B2CF9AE}" pid="5" name="NDIALocation">
    <vt:lpwstr>2;#Australia-wide|128ca0ae-5e24-49e1-a2ce-f7dc74366abc</vt:lpwstr>
  </property>
  <property fmtid="{D5CDD505-2E9C-101B-9397-08002B2CF9AE}" pid="6" name="DocumentType">
    <vt:lpwstr>20;#Template|134e8c49-a2b9-47ae-b156-db0bee5ca248</vt:lpwstr>
  </property>
  <property fmtid="{D5CDD505-2E9C-101B-9397-08002B2CF9AE}" pid="7" name="MSIP_Label_2b83f8d7-e91f-4eee-a336-52a8061c0503_Enabled">
    <vt:lpwstr>true</vt:lpwstr>
  </property>
  <property fmtid="{D5CDD505-2E9C-101B-9397-08002B2CF9AE}" pid="8" name="MSIP_Label_2b83f8d7-e91f-4eee-a336-52a8061c0503_SetDate">
    <vt:lpwstr>2022-02-22T02:03:06Z</vt:lpwstr>
  </property>
  <property fmtid="{D5CDD505-2E9C-101B-9397-08002B2CF9AE}" pid="9" name="MSIP_Label_2b83f8d7-e91f-4eee-a336-52a8061c0503_Method">
    <vt:lpwstr>Privileged</vt:lpwstr>
  </property>
  <property fmtid="{D5CDD505-2E9C-101B-9397-08002B2CF9AE}" pid="10" name="MSIP_Label_2b83f8d7-e91f-4eee-a336-52a8061c0503_Name">
    <vt:lpwstr>OFFICIAL</vt:lpwstr>
  </property>
  <property fmtid="{D5CDD505-2E9C-101B-9397-08002B2CF9AE}" pid="11" name="MSIP_Label_2b83f8d7-e91f-4eee-a336-52a8061c0503_SiteId">
    <vt:lpwstr>cd778b65-752d-454a-87cf-b9990fe58993</vt:lpwstr>
  </property>
  <property fmtid="{D5CDD505-2E9C-101B-9397-08002B2CF9AE}" pid="12" name="MSIP_Label_2b83f8d7-e91f-4eee-a336-52a8061c0503_ActionId">
    <vt:lpwstr>3dbc0360-e011-4f44-8490-ac2c76754c0e</vt:lpwstr>
  </property>
  <property fmtid="{D5CDD505-2E9C-101B-9397-08002B2CF9AE}" pid="13" name="MSIP_Label_2b83f8d7-e91f-4eee-a336-52a8061c0503_ContentBits">
    <vt:lpwstr>0</vt:lpwstr>
  </property>
  <property fmtid="{D5CDD505-2E9C-101B-9397-08002B2CF9AE}" pid="14" name="ContentTypeId">
    <vt:lpwstr>0x010100FD9141D4F2E51347AFCDCDFCE89D365F</vt:lpwstr>
  </property>
  <property fmtid="{D5CDD505-2E9C-101B-9397-08002B2CF9AE}" pid="15" name="MediaServiceImageTags">
    <vt:lpwstr/>
  </property>
</Properties>
</file>