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C680D" w14:textId="0D81CDB9" w:rsidR="00E94B15" w:rsidRPr="00BA5FFD" w:rsidRDefault="00835A19" w:rsidP="00155E9F">
      <w:pPr>
        <w:pStyle w:val="Heading1"/>
        <w:spacing w:before="2520"/>
        <w:rPr>
          <w:sz w:val="56"/>
          <w:szCs w:val="56"/>
        </w:rPr>
      </w:pPr>
      <w:bookmarkStart w:id="0" w:name="_Toc122689909"/>
      <w:r>
        <w:rPr>
          <w:sz w:val="56"/>
          <w:szCs w:val="56"/>
        </w:rPr>
        <w:t xml:space="preserve">Applying for </w:t>
      </w:r>
      <w:r w:rsidR="00F92748" w:rsidRPr="00BA5FFD">
        <w:rPr>
          <w:sz w:val="56"/>
          <w:szCs w:val="56"/>
        </w:rPr>
        <w:t xml:space="preserve">a </w:t>
      </w:r>
      <w:r w:rsidR="00A431A5">
        <w:rPr>
          <w:sz w:val="56"/>
          <w:szCs w:val="56"/>
        </w:rPr>
        <w:t>replacement</w:t>
      </w:r>
      <w:r w:rsidR="00155E9F" w:rsidRPr="00BA5FFD">
        <w:rPr>
          <w:sz w:val="56"/>
          <w:szCs w:val="56"/>
        </w:rPr>
        <w:t xml:space="preserve"> support</w:t>
      </w:r>
    </w:p>
    <w:p w14:paraId="4775D724" w14:textId="47BDE323" w:rsidR="00FB0CD9" w:rsidRPr="00D156EC" w:rsidRDefault="00FB0CD9" w:rsidP="003313CD">
      <w:pPr>
        <w:pStyle w:val="Title"/>
      </w:pPr>
      <w:r w:rsidRPr="00D156EC">
        <w:t>This fact sheet explain</w:t>
      </w:r>
      <w:r w:rsidR="00155E9F">
        <w:t>s</w:t>
      </w:r>
      <w:r w:rsidRPr="00D156EC">
        <w:t>:</w:t>
      </w:r>
    </w:p>
    <w:p w14:paraId="65951211" w14:textId="1932FBDA" w:rsidR="00E94B15" w:rsidRPr="00750482" w:rsidRDefault="1DBE61D9">
      <w:pPr>
        <w:pStyle w:val="Bullet"/>
        <w:rPr>
          <w:color w:val="6B2876" w:themeColor="text2"/>
          <w:sz w:val="32"/>
          <w:szCs w:val="32"/>
        </w:rPr>
      </w:pPr>
      <w:r w:rsidRPr="70299F60">
        <w:rPr>
          <w:color w:val="6B2876" w:themeColor="accent5"/>
          <w:sz w:val="32"/>
          <w:szCs w:val="32"/>
        </w:rPr>
        <w:t xml:space="preserve">How </w:t>
      </w:r>
      <w:r w:rsidR="027EA54F" w:rsidRPr="70299F60">
        <w:rPr>
          <w:color w:val="6B2876" w:themeColor="accent5"/>
          <w:sz w:val="32"/>
          <w:szCs w:val="32"/>
        </w:rPr>
        <w:t>to</w:t>
      </w:r>
      <w:r w:rsidRPr="70299F60">
        <w:rPr>
          <w:color w:val="6B2876" w:themeColor="accent5"/>
          <w:sz w:val="32"/>
          <w:szCs w:val="32"/>
        </w:rPr>
        <w:t xml:space="preserve"> apply</w:t>
      </w:r>
    </w:p>
    <w:p w14:paraId="484D867C" w14:textId="53F49622" w:rsidR="001732BD" w:rsidRPr="00956657" w:rsidRDefault="004D721E">
      <w:pPr>
        <w:pStyle w:val="Bullet"/>
        <w:rPr>
          <w:color w:val="6B2876" w:themeColor="text2"/>
          <w:sz w:val="32"/>
          <w:szCs w:val="32"/>
        </w:rPr>
      </w:pPr>
      <w:r>
        <w:rPr>
          <w:color w:val="6B2876" w:themeColor="accent5"/>
          <w:sz w:val="32"/>
          <w:szCs w:val="32"/>
        </w:rPr>
        <w:t>How we make our decision</w:t>
      </w:r>
    </w:p>
    <w:p w14:paraId="09DE4961" w14:textId="70C4B082" w:rsidR="00956657" w:rsidRPr="00892324" w:rsidRDefault="004D721E">
      <w:pPr>
        <w:pStyle w:val="Bullet"/>
        <w:rPr>
          <w:color w:val="6B2876" w:themeColor="text2"/>
          <w:sz w:val="32"/>
          <w:szCs w:val="32"/>
        </w:rPr>
      </w:pPr>
      <w:r>
        <w:rPr>
          <w:color w:val="6B2876" w:themeColor="accent5"/>
          <w:sz w:val="32"/>
          <w:szCs w:val="32"/>
        </w:rPr>
        <w:t xml:space="preserve">What to do if you have an approved </w:t>
      </w:r>
      <w:r w:rsidR="001C18CC">
        <w:rPr>
          <w:color w:val="6B2876" w:themeColor="accent5"/>
          <w:sz w:val="32"/>
          <w:szCs w:val="32"/>
        </w:rPr>
        <w:t xml:space="preserve">replacement </w:t>
      </w:r>
      <w:r>
        <w:rPr>
          <w:color w:val="6B2876" w:themeColor="accent5"/>
          <w:sz w:val="32"/>
          <w:szCs w:val="32"/>
        </w:rPr>
        <w:t>support</w:t>
      </w:r>
    </w:p>
    <w:p w14:paraId="6A84BB10" w14:textId="44403AF2" w:rsidR="000B23B4" w:rsidRDefault="4F9AB15B" w:rsidP="000B23B4">
      <w:pPr>
        <w:pStyle w:val="Heading2"/>
      </w:pPr>
      <w:bookmarkStart w:id="1" w:name="_How_you_apply"/>
      <w:bookmarkStart w:id="2" w:name="_Applying_for_a"/>
      <w:bookmarkEnd w:id="0"/>
      <w:bookmarkEnd w:id="1"/>
      <w:bookmarkEnd w:id="2"/>
      <w:r>
        <w:t xml:space="preserve">How </w:t>
      </w:r>
      <w:r w:rsidR="44BBEE72">
        <w:t xml:space="preserve">to </w:t>
      </w:r>
      <w:r>
        <w:t>apply</w:t>
      </w:r>
    </w:p>
    <w:p w14:paraId="26FC59D9" w14:textId="6A6DD622" w:rsidR="00A024EA" w:rsidRDefault="00F213D9" w:rsidP="00804AFA">
      <w:pPr>
        <w:pStyle w:val="Bullet"/>
        <w:numPr>
          <w:ilvl w:val="0"/>
          <w:numId w:val="0"/>
        </w:numPr>
      </w:pPr>
      <w:r>
        <w:t xml:space="preserve">To apply for a </w:t>
      </w:r>
      <w:hyperlink r:id="rId11" w:history="1">
        <w:r w:rsidR="00A75B57" w:rsidRPr="00A75B57">
          <w:rPr>
            <w:rStyle w:val="Hyperlink"/>
          </w:rPr>
          <w:t>replacement support</w:t>
        </w:r>
      </w:hyperlink>
      <w:r w:rsidR="00A75B57">
        <w:t xml:space="preserve">, </w:t>
      </w:r>
      <w:r w:rsidR="00EF7E4C">
        <w:t>you or your</w:t>
      </w:r>
      <w:r w:rsidR="00483C70">
        <w:t xml:space="preserve"> authorised</w:t>
      </w:r>
      <w:r w:rsidR="00EF7E4C">
        <w:t xml:space="preserve"> </w:t>
      </w:r>
      <w:r w:rsidR="00285FD1">
        <w:t>representative</w:t>
      </w:r>
      <w:r w:rsidR="00EF7E4C">
        <w:t xml:space="preserve"> will need </w:t>
      </w:r>
      <w:r w:rsidR="00E9490F">
        <w:t>to</w:t>
      </w:r>
      <w:r w:rsidR="00E522A0">
        <w:t xml:space="preserve"> </w:t>
      </w:r>
      <w:r w:rsidR="00FC125D">
        <w:t xml:space="preserve">give us </w:t>
      </w:r>
      <w:r w:rsidR="000667EB">
        <w:t>information about it.</w:t>
      </w:r>
      <w:r w:rsidR="00C66E80">
        <w:t xml:space="preserve"> </w:t>
      </w:r>
      <w:r w:rsidR="000667EB">
        <w:t xml:space="preserve">You can do this by completing </w:t>
      </w:r>
      <w:r w:rsidR="00AE5A31">
        <w:t>an</w:t>
      </w:r>
      <w:r w:rsidR="00A247EA">
        <w:t xml:space="preserve"> </w:t>
      </w:r>
      <w:hyperlink r:id="rId12" w:history="1">
        <w:r w:rsidR="00A247EA" w:rsidRPr="00C001C2">
          <w:rPr>
            <w:rStyle w:val="Hyperlink"/>
          </w:rPr>
          <w:t>Application for a replacement support</w:t>
        </w:r>
      </w:hyperlink>
      <w:r w:rsidR="0056682D">
        <w:t xml:space="preserve"> </w:t>
      </w:r>
      <w:r w:rsidR="00A247EA">
        <w:t>on the NDIS website</w:t>
      </w:r>
      <w:r w:rsidR="00342D2E">
        <w:t>. O</w:t>
      </w:r>
      <w:r w:rsidR="008F23E1">
        <w:t>r you can provide the same information to us in an email or over the phone</w:t>
      </w:r>
      <w:r w:rsidR="00035577">
        <w:t xml:space="preserve">. You can </w:t>
      </w:r>
      <w:r w:rsidR="00C80466">
        <w:t xml:space="preserve">also </w:t>
      </w:r>
      <w:r w:rsidR="00C80466" w:rsidRPr="00A06D14">
        <w:t>contact us</w:t>
      </w:r>
      <w:r w:rsidR="00035577">
        <w:t xml:space="preserve"> </w:t>
      </w:r>
      <w:r w:rsidR="00731E89">
        <w:t xml:space="preserve">on 1800 800 110 </w:t>
      </w:r>
      <w:r w:rsidR="00035577">
        <w:t>and we can help you</w:t>
      </w:r>
      <w:r w:rsidR="00B12917">
        <w:t>.</w:t>
      </w:r>
    </w:p>
    <w:p w14:paraId="1C8DAA07" w14:textId="77777777" w:rsidR="00800F7D" w:rsidRDefault="00800F7D" w:rsidP="00804AFA">
      <w:pPr>
        <w:pStyle w:val="Bullet"/>
        <w:numPr>
          <w:ilvl w:val="0"/>
          <w:numId w:val="0"/>
        </w:numPr>
      </w:pPr>
    </w:p>
    <w:p w14:paraId="7E0677AF" w14:textId="0F5184A6" w:rsidR="004969CB" w:rsidRDefault="00467AB6" w:rsidP="0045080A">
      <w:pPr>
        <w:pStyle w:val="Bullet"/>
        <w:numPr>
          <w:ilvl w:val="0"/>
          <w:numId w:val="0"/>
        </w:numPr>
      </w:pPr>
      <w:r>
        <w:t>When you apply, y</w:t>
      </w:r>
      <w:r w:rsidR="009A5200">
        <w:t xml:space="preserve">ou </w:t>
      </w:r>
      <w:r w:rsidR="0017045E">
        <w:t>will</w:t>
      </w:r>
      <w:r w:rsidR="008765AE">
        <w:t xml:space="preserve"> need </w:t>
      </w:r>
      <w:r w:rsidR="009A5200">
        <w:t xml:space="preserve">to </w:t>
      </w:r>
      <w:r w:rsidR="00CC1810">
        <w:t>tell</w:t>
      </w:r>
      <w:r w:rsidR="009A5200">
        <w:t xml:space="preserve"> us</w:t>
      </w:r>
      <w:r w:rsidR="008765AE">
        <w:t>:</w:t>
      </w:r>
    </w:p>
    <w:p w14:paraId="6E6FF4A2" w14:textId="7F1B45A7" w:rsidR="006C5BA9" w:rsidRDefault="000303B7" w:rsidP="00A06D14">
      <w:pPr>
        <w:pStyle w:val="Bullet"/>
        <w:numPr>
          <w:ilvl w:val="0"/>
          <w:numId w:val="37"/>
        </w:numPr>
        <w:spacing w:after="120"/>
        <w:contextualSpacing w:val="0"/>
      </w:pPr>
      <w:r>
        <w:t>i</w:t>
      </w:r>
      <w:r w:rsidR="00D1209B">
        <w:t xml:space="preserve">nformation about the </w:t>
      </w:r>
      <w:r w:rsidR="0014331D">
        <w:t>replacement</w:t>
      </w:r>
      <w:r w:rsidR="00D1209B">
        <w:t xml:space="preserve"> </w:t>
      </w:r>
      <w:r w:rsidR="00D1209B" w:rsidRPr="00650349">
        <w:t>support,</w:t>
      </w:r>
      <w:r w:rsidR="00D1209B">
        <w:t xml:space="preserve"> </w:t>
      </w:r>
      <w:r w:rsidR="00370AD7">
        <w:t>like</w:t>
      </w:r>
      <w:r w:rsidR="00CA0880">
        <w:t xml:space="preserve"> </w:t>
      </w:r>
      <w:r w:rsidR="00AD2DE9">
        <w:t>w</w:t>
      </w:r>
      <w:r w:rsidR="006C5BA9">
        <w:t>hat it is</w:t>
      </w:r>
      <w:r w:rsidR="00CA0880">
        <w:t xml:space="preserve"> and ho</w:t>
      </w:r>
      <w:r w:rsidR="006C5BA9">
        <w:t>w much it costs</w:t>
      </w:r>
    </w:p>
    <w:p w14:paraId="740FBA21" w14:textId="7057FE3B" w:rsidR="00A40C1E" w:rsidRDefault="00A15423" w:rsidP="00805F4D">
      <w:pPr>
        <w:pStyle w:val="Bullet"/>
      </w:pPr>
      <w:r>
        <w:t xml:space="preserve">which </w:t>
      </w:r>
      <w:r w:rsidR="00CF4B19">
        <w:t xml:space="preserve">NDIS </w:t>
      </w:r>
      <w:r>
        <w:t>support</w:t>
      </w:r>
      <w:r w:rsidR="00CF4B19">
        <w:t xml:space="preserve"> or supports </w:t>
      </w:r>
      <w:r>
        <w:t>in your plan you want to replace</w:t>
      </w:r>
    </w:p>
    <w:p w14:paraId="09CBF9A6" w14:textId="5785BDAC" w:rsidR="008C2485" w:rsidRDefault="00A40C1E" w:rsidP="00805F4D">
      <w:pPr>
        <w:pStyle w:val="Bullet"/>
      </w:pPr>
      <w:r>
        <w:t>how you think it will work the same or better than the support you want to replace</w:t>
      </w:r>
      <w:r w:rsidR="00AF5203">
        <w:t>.</w:t>
      </w:r>
    </w:p>
    <w:p w14:paraId="3FF9CC2F" w14:textId="4765C273" w:rsidR="00A725F3" w:rsidRDefault="005941FF" w:rsidP="00F666A4">
      <w:r w:rsidRPr="00FA758F">
        <w:t xml:space="preserve">You don’t need to give us </w:t>
      </w:r>
      <w:r w:rsidR="00AF5203" w:rsidRPr="00FA758F">
        <w:t>an</w:t>
      </w:r>
      <w:r w:rsidR="001D56B9" w:rsidRPr="00FA758F">
        <w:t>y additional</w:t>
      </w:r>
      <w:r w:rsidRPr="00FA758F">
        <w:t xml:space="preserve"> assessment</w:t>
      </w:r>
      <w:r w:rsidR="001D56B9" w:rsidRPr="00FA758F">
        <w:t>s</w:t>
      </w:r>
      <w:r w:rsidRPr="00FA758F">
        <w:t xml:space="preserve"> or report</w:t>
      </w:r>
      <w:r w:rsidR="001D56B9" w:rsidRPr="00FA758F">
        <w:t>s</w:t>
      </w:r>
      <w:r w:rsidRPr="00FA758F">
        <w:t xml:space="preserve"> to apply for a replacement support.</w:t>
      </w:r>
    </w:p>
    <w:p w14:paraId="019ADF5B" w14:textId="3164DDB9" w:rsidR="00F666A4" w:rsidRDefault="005941FF" w:rsidP="00F666A4">
      <w:r>
        <w:lastRenderedPageBreak/>
        <w:t>Instead, w</w:t>
      </w:r>
      <w:r w:rsidR="00F666A4">
        <w:t xml:space="preserve">hen you </w:t>
      </w:r>
      <w:r w:rsidR="00AF5203">
        <w:t>apply</w:t>
      </w:r>
      <w:r w:rsidR="00F666A4">
        <w:t xml:space="preserve">, </w:t>
      </w:r>
      <w:r w:rsidR="004B5E93">
        <w:t xml:space="preserve">you need to </w:t>
      </w:r>
      <w:r w:rsidR="00DF5550">
        <w:t>tell us</w:t>
      </w:r>
      <w:r w:rsidR="00F666A4">
        <w:t xml:space="preserve"> how it will help you</w:t>
      </w:r>
      <w:r w:rsidR="00AF5203">
        <w:t xml:space="preserve">. </w:t>
      </w:r>
      <w:r w:rsidR="00F666A4">
        <w:t>For example, the replacement support may help you to:</w:t>
      </w:r>
    </w:p>
    <w:p w14:paraId="2D77472E" w14:textId="77777777" w:rsidR="00F666A4" w:rsidRPr="00F02AA5" w:rsidRDefault="00F666A4" w:rsidP="00F666A4">
      <w:pPr>
        <w:pStyle w:val="ListParagraph"/>
        <w:numPr>
          <w:ilvl w:val="0"/>
          <w:numId w:val="42"/>
        </w:numPr>
        <w:spacing w:after="120"/>
        <w:ind w:left="777" w:hanging="357"/>
        <w:contextualSpacing w:val="0"/>
      </w:pPr>
      <w:r>
        <w:t>participate in community and social activities</w:t>
      </w:r>
    </w:p>
    <w:p w14:paraId="53F26E20" w14:textId="206BB05F" w:rsidR="00F666A4" w:rsidRDefault="00F666A4" w:rsidP="00F666A4">
      <w:pPr>
        <w:pStyle w:val="ListParagraph"/>
        <w:numPr>
          <w:ilvl w:val="0"/>
          <w:numId w:val="42"/>
        </w:numPr>
        <w:spacing w:after="120"/>
        <w:ind w:left="777" w:hanging="357"/>
        <w:contextualSpacing w:val="0"/>
      </w:pPr>
      <w:r>
        <w:t>do tasks more independently</w:t>
      </w:r>
    </w:p>
    <w:p w14:paraId="1677B2BB" w14:textId="5E59E9A7" w:rsidR="00F666A4" w:rsidRDefault="00F666A4" w:rsidP="00811294">
      <w:pPr>
        <w:pStyle w:val="ListParagraph"/>
        <w:numPr>
          <w:ilvl w:val="0"/>
          <w:numId w:val="42"/>
        </w:numPr>
        <w:spacing w:after="120"/>
        <w:ind w:left="777" w:hanging="357"/>
        <w:contextualSpacing w:val="0"/>
      </w:pPr>
      <w:r>
        <w:t>keep doing the things you need to do.</w:t>
      </w:r>
    </w:p>
    <w:p w14:paraId="7403DF49" w14:textId="5EB70156" w:rsidR="003314A9" w:rsidRDefault="00154E25" w:rsidP="003314A9">
      <w:r>
        <w:t xml:space="preserve">The replacement support may mean you need less help from </w:t>
      </w:r>
      <w:r w:rsidR="00026AE6">
        <w:t>support workers</w:t>
      </w:r>
      <w:r>
        <w:t xml:space="preserve"> or from specialised assistive technology for your disability</w:t>
      </w:r>
      <w:r w:rsidR="00026AE6">
        <w:t>.</w:t>
      </w:r>
    </w:p>
    <w:p w14:paraId="18CE2DDD" w14:textId="403421CA" w:rsidR="004A62D1" w:rsidRDefault="004A62D1" w:rsidP="003314A9">
      <w:r>
        <w:t>You can provide us with a quote for the replacement support</w:t>
      </w:r>
      <w:r w:rsidR="000158E8">
        <w:t xml:space="preserve"> if you would like to.</w:t>
      </w:r>
    </w:p>
    <w:p w14:paraId="3182F4AD" w14:textId="537A23CD" w:rsidR="003314A9" w:rsidRPr="0077632C" w:rsidRDefault="000B5571" w:rsidP="00A06D14">
      <w:r>
        <w:t>We</w:t>
      </w:r>
      <w:r w:rsidR="008C2327">
        <w:t xml:space="preserve">’ll </w:t>
      </w:r>
      <w:r>
        <w:t>check your application when we receive it. We</w:t>
      </w:r>
      <w:r w:rsidR="008C2327">
        <w:t xml:space="preserve">’ll </w:t>
      </w:r>
      <w:r>
        <w:t xml:space="preserve">let you know if we need more information from you before we </w:t>
      </w:r>
      <w:r w:rsidR="001C72ED">
        <w:t>make our decision</w:t>
      </w:r>
      <w:r>
        <w:t>.</w:t>
      </w:r>
    </w:p>
    <w:p w14:paraId="590B0BB2" w14:textId="5B5267BD" w:rsidR="0005729A" w:rsidRDefault="00A27E9A" w:rsidP="00A06D14">
      <w:pPr>
        <w:pStyle w:val="Heading2"/>
      </w:pPr>
      <w:r>
        <w:t>H</w:t>
      </w:r>
      <w:r w:rsidR="00163E4A">
        <w:t>ow we make our decision</w:t>
      </w:r>
    </w:p>
    <w:p w14:paraId="545140E7" w14:textId="6E78F439" w:rsidR="00CE61B0" w:rsidRDefault="00A00975" w:rsidP="00CE61B0">
      <w:r>
        <w:t>After you apply</w:t>
      </w:r>
      <w:r w:rsidR="00BB503C">
        <w:t>, we</w:t>
      </w:r>
      <w:r w:rsidR="00E143B5">
        <w:t xml:space="preserve"> </w:t>
      </w:r>
      <w:r w:rsidR="006573F6">
        <w:t>look at</w:t>
      </w:r>
      <w:r w:rsidR="00E143B5">
        <w:t xml:space="preserve"> whether</w:t>
      </w:r>
      <w:r w:rsidR="00BB503C">
        <w:t xml:space="preserve"> </w:t>
      </w:r>
      <w:r w:rsidR="00865048">
        <w:t>the information you</w:t>
      </w:r>
      <w:r w:rsidR="00D4093B">
        <w:t>’ve</w:t>
      </w:r>
      <w:r w:rsidR="00865048">
        <w:t xml:space="preserve"> </w:t>
      </w:r>
      <w:r w:rsidR="008F3D3A">
        <w:t>given us</w:t>
      </w:r>
      <w:r w:rsidR="00A03611">
        <w:t xml:space="preserve"> </w:t>
      </w:r>
      <w:r w:rsidR="00865048">
        <w:t xml:space="preserve">meets </w:t>
      </w:r>
      <w:r w:rsidR="006573F6">
        <w:t xml:space="preserve">the </w:t>
      </w:r>
      <w:r w:rsidR="00865048">
        <w:t>criteria for approving a replacement support.</w:t>
      </w:r>
      <w:r w:rsidR="00CE61B0">
        <w:t xml:space="preserve"> </w:t>
      </w:r>
      <w:r w:rsidR="00CE61B0" w:rsidRPr="00FA758F">
        <w:t xml:space="preserve">We don’t need any </w:t>
      </w:r>
      <w:r w:rsidR="002461D1" w:rsidRPr="00FA758F">
        <w:t xml:space="preserve">additional </w:t>
      </w:r>
      <w:r w:rsidR="00CE61B0" w:rsidRPr="00FA758F">
        <w:t>assessments or reports to make our decision.</w:t>
      </w:r>
    </w:p>
    <w:p w14:paraId="42E9091B" w14:textId="71233623" w:rsidR="00E658EE" w:rsidRDefault="00D50A2F" w:rsidP="0036690A">
      <w:r>
        <w:t>T</w:t>
      </w:r>
      <w:r w:rsidR="0005761A">
        <w:t>he replacement support</w:t>
      </w:r>
      <w:r>
        <w:t xml:space="preserve"> must</w:t>
      </w:r>
      <w:r w:rsidR="00E658EE">
        <w:t>:</w:t>
      </w:r>
    </w:p>
    <w:p w14:paraId="044BF3DE" w14:textId="7137E636" w:rsidR="00937F47" w:rsidRDefault="00937F47" w:rsidP="00D50A2F">
      <w:pPr>
        <w:pStyle w:val="ListParagraph"/>
        <w:numPr>
          <w:ilvl w:val="0"/>
          <w:numId w:val="39"/>
        </w:numPr>
      </w:pPr>
      <w:r>
        <w:t>replace an NDIS support or supports in your plan</w:t>
      </w:r>
    </w:p>
    <w:p w14:paraId="4BE50B40" w14:textId="6A48A1B5" w:rsidR="00937F47" w:rsidRDefault="00761647" w:rsidP="00FA6B45">
      <w:pPr>
        <w:pStyle w:val="ListParagraph"/>
        <w:numPr>
          <w:ilvl w:val="0"/>
          <w:numId w:val="39"/>
        </w:numPr>
      </w:pPr>
      <w:r>
        <w:t xml:space="preserve">help </w:t>
      </w:r>
      <w:r w:rsidR="00F85D1D">
        <w:t>you</w:t>
      </w:r>
      <w:r w:rsidR="00C02A1A">
        <w:t xml:space="preserve"> </w:t>
      </w:r>
      <w:r w:rsidR="00756CC6">
        <w:t>the same or more than the NDIS support</w:t>
      </w:r>
      <w:r w:rsidR="00906457">
        <w:t xml:space="preserve"> or supports</w:t>
      </w:r>
      <w:r w:rsidR="00756CC6">
        <w:t xml:space="preserve"> it’s replacing</w:t>
      </w:r>
    </w:p>
    <w:p w14:paraId="526C7A24" w14:textId="05911A4C" w:rsidR="00BD64F9" w:rsidRDefault="00F85D1D" w:rsidP="00561876">
      <w:pPr>
        <w:pStyle w:val="ListParagraph"/>
        <w:numPr>
          <w:ilvl w:val="0"/>
          <w:numId w:val="39"/>
        </w:numPr>
      </w:pPr>
      <w:r>
        <w:t>cost the same or less that the NDIS support</w:t>
      </w:r>
      <w:r w:rsidR="00456F95">
        <w:t xml:space="preserve"> or supports </w:t>
      </w:r>
      <w:r w:rsidR="00891A3A">
        <w:t>it’s</w:t>
      </w:r>
      <w:r>
        <w:t xml:space="preserve"> replacing</w:t>
      </w:r>
    </w:p>
    <w:p w14:paraId="417FB896" w14:textId="2AAA7AA0" w:rsidR="005C4E4A" w:rsidRDefault="00D50A2F" w:rsidP="00561876">
      <w:pPr>
        <w:pStyle w:val="ListParagraph"/>
        <w:numPr>
          <w:ilvl w:val="0"/>
          <w:numId w:val="39"/>
        </w:numPr>
      </w:pPr>
      <w:r>
        <w:t>be</w:t>
      </w:r>
      <w:r w:rsidR="00240C57">
        <w:t xml:space="preserve"> safe</w:t>
      </w:r>
      <w:r w:rsidR="00E154E1">
        <w:t xml:space="preserve"> for you</w:t>
      </w:r>
      <w:r w:rsidR="009205CA">
        <w:t>.</w:t>
      </w:r>
    </w:p>
    <w:p w14:paraId="4204CB79" w14:textId="692F1B9F" w:rsidR="00561876" w:rsidRPr="00B50E63" w:rsidRDefault="00F13A91" w:rsidP="00674C13">
      <w:pPr>
        <w:pStyle w:val="Heading3"/>
      </w:pPr>
      <w:r w:rsidRPr="00B50E63">
        <w:t xml:space="preserve">If your </w:t>
      </w:r>
      <w:r w:rsidR="00D326FA">
        <w:t>application</w:t>
      </w:r>
      <w:r w:rsidRPr="00B50E63">
        <w:t xml:space="preserve"> is approved</w:t>
      </w:r>
    </w:p>
    <w:p w14:paraId="4DABA44C" w14:textId="62AE9AE5" w:rsidR="000A2164" w:rsidRDefault="00F70570" w:rsidP="00217361">
      <w:r>
        <w:t>We</w:t>
      </w:r>
      <w:r w:rsidR="00B52BA5">
        <w:t>’</w:t>
      </w:r>
      <w:r w:rsidR="000A2164">
        <w:t xml:space="preserve">ll call </w:t>
      </w:r>
      <w:r w:rsidR="00D50A2F">
        <w:t>and</w:t>
      </w:r>
      <w:r w:rsidR="000A2164">
        <w:t xml:space="preserve"> let you know that we have approved your </w:t>
      </w:r>
      <w:r w:rsidR="00997F7A">
        <w:t>application</w:t>
      </w:r>
      <w:r w:rsidR="000A2164">
        <w:t xml:space="preserve"> for a replacement support. </w:t>
      </w:r>
      <w:r w:rsidR="00805D4E">
        <w:t>Then, w</w:t>
      </w:r>
      <w:r w:rsidR="00B52BA5">
        <w:t>e’ll</w:t>
      </w:r>
      <w:r w:rsidR="000A2164">
        <w:t xml:space="preserve"> send you a letter by post or email.</w:t>
      </w:r>
    </w:p>
    <w:p w14:paraId="460CAC5E" w14:textId="05E38A62" w:rsidR="00305300" w:rsidRDefault="09F6638E" w:rsidP="00305300">
      <w:r>
        <w:t xml:space="preserve">You can buy your replacement support as soon as it’s been approved. </w:t>
      </w:r>
      <w:r w:rsidR="5E95EC75">
        <w:t>Y</w:t>
      </w:r>
      <w:r>
        <w:t>ou can show your letter to the provider to let them know the support has been approved by us.</w:t>
      </w:r>
    </w:p>
    <w:p w14:paraId="616E6B5E" w14:textId="54E90091" w:rsidR="005304EB" w:rsidRDefault="005304EB" w:rsidP="00217361">
      <w:r>
        <w:t>You will need to use the funding in your plan for the NDIS support or supports to pay for the replacement support.</w:t>
      </w:r>
    </w:p>
    <w:p w14:paraId="58BA025B" w14:textId="77777777" w:rsidR="00EC30B4" w:rsidRDefault="00EC30B4" w:rsidP="00EC30B4">
      <w:r>
        <w:t>If the replacement support has extra costs, we’ll tell you if they are also included. This might be things like delivery, or repairs and maintenance.</w:t>
      </w:r>
    </w:p>
    <w:p w14:paraId="602E81E9" w14:textId="4F70FB32" w:rsidR="00305300" w:rsidRDefault="2FBB26B7" w:rsidP="004B314C">
      <w:r>
        <w:lastRenderedPageBreak/>
        <w:t>The approval for your replacement supports will last for your current plan. If you want to ask for this replacement support again, you will need to ask in your next plan</w:t>
      </w:r>
      <w:r w:rsidR="50E65D5A">
        <w:t>.</w:t>
      </w:r>
    </w:p>
    <w:p w14:paraId="6C25633F" w14:textId="2355F7FC" w:rsidR="004B314C" w:rsidRPr="00A06D14" w:rsidRDefault="00305300" w:rsidP="004B314C">
      <w:r>
        <w:t>In some situations, we may need to change how your plan is managed so you can buy your approved replacement support. We will talk to you about this when we contact you to tell you that we have approved the replacement support.</w:t>
      </w:r>
    </w:p>
    <w:p w14:paraId="72C0F42F" w14:textId="697E3C8E" w:rsidR="00F13A91" w:rsidRPr="00B50E63" w:rsidRDefault="00F13A91" w:rsidP="00A06D14">
      <w:pPr>
        <w:pStyle w:val="Heading3"/>
      </w:pPr>
      <w:r>
        <w:t xml:space="preserve">If your </w:t>
      </w:r>
      <w:r w:rsidR="00D326FA">
        <w:t>application</w:t>
      </w:r>
      <w:r>
        <w:t xml:space="preserve"> is not approved</w:t>
      </w:r>
    </w:p>
    <w:p w14:paraId="7C01217F" w14:textId="4DCEDB96" w:rsidR="00E327F2" w:rsidRDefault="535F84E4" w:rsidP="0036690A">
      <w:r>
        <w:t>We’ll</w:t>
      </w:r>
      <w:r w:rsidR="6258E82F">
        <w:t xml:space="preserve"> call you to let you know that we have not approved your </w:t>
      </w:r>
      <w:r w:rsidR="5CD98B2B">
        <w:t>application</w:t>
      </w:r>
      <w:r>
        <w:t>.</w:t>
      </w:r>
      <w:r w:rsidR="6258E82F">
        <w:t xml:space="preserve"> </w:t>
      </w:r>
      <w:r w:rsidR="07DE06DD">
        <w:t>W</w:t>
      </w:r>
      <w:r w:rsidR="31EDB2FC">
        <w:t>e’ll</w:t>
      </w:r>
      <w:r w:rsidR="07DE06DD">
        <w:t xml:space="preserve"> give you </w:t>
      </w:r>
      <w:r w:rsidR="31EDB2FC">
        <w:t>the</w:t>
      </w:r>
      <w:r w:rsidR="07DE06DD">
        <w:t xml:space="preserve"> reason</w:t>
      </w:r>
      <w:r w:rsidR="31EDB2FC">
        <w:t>s</w:t>
      </w:r>
      <w:r w:rsidR="07DE06DD">
        <w:t xml:space="preserve"> </w:t>
      </w:r>
      <w:r w:rsidR="0FE86ABD">
        <w:t xml:space="preserve">your </w:t>
      </w:r>
      <w:r w:rsidR="5CD98B2B">
        <w:t>application</w:t>
      </w:r>
      <w:r w:rsidR="0FE86ABD">
        <w:t xml:space="preserve"> has not been approved</w:t>
      </w:r>
      <w:r w:rsidR="07DE06DD">
        <w:t xml:space="preserve">. </w:t>
      </w:r>
      <w:r>
        <w:t>We’ll</w:t>
      </w:r>
      <w:r w:rsidR="0FE86ABD">
        <w:t xml:space="preserve"> </w:t>
      </w:r>
      <w:r w:rsidR="07DA9267">
        <w:t>also</w:t>
      </w:r>
      <w:r w:rsidR="0FE86ABD">
        <w:t xml:space="preserve"> send you a letter by post or email to confirm </w:t>
      </w:r>
      <w:r w:rsidR="03751072">
        <w:t>this</w:t>
      </w:r>
      <w:r w:rsidR="0FE86ABD">
        <w:t xml:space="preserve"> in writing.</w:t>
      </w:r>
    </w:p>
    <w:p w14:paraId="6A21880E" w14:textId="79830986" w:rsidR="008776EC" w:rsidRDefault="00FC56D3" w:rsidP="0036690A">
      <w:r>
        <w:t xml:space="preserve">If we </w:t>
      </w:r>
      <w:r w:rsidR="00B52BA5">
        <w:t xml:space="preserve">don’t </w:t>
      </w:r>
      <w:r w:rsidR="002963CE">
        <w:t>approve</w:t>
      </w:r>
      <w:r>
        <w:t xml:space="preserve"> your </w:t>
      </w:r>
      <w:r w:rsidR="00984B07">
        <w:t>application</w:t>
      </w:r>
      <w:r>
        <w:t xml:space="preserve">, </w:t>
      </w:r>
      <w:r w:rsidR="00950BA8">
        <w:t>you won’t be able to use the funding in your plan to buy the replacement support.</w:t>
      </w:r>
    </w:p>
    <w:p w14:paraId="25646578" w14:textId="3C307F29" w:rsidR="00FD3A61" w:rsidRDefault="00FD3A61" w:rsidP="00FD3A61">
      <w:r>
        <w:t xml:space="preserve">You </w:t>
      </w:r>
      <w:r w:rsidR="007A4E38">
        <w:t>can’t</w:t>
      </w:r>
      <w:r>
        <w:t xml:space="preserve"> ask us for a review of this decision.</w:t>
      </w:r>
    </w:p>
    <w:p w14:paraId="13B1206E" w14:textId="69DFC3B7" w:rsidR="008A70D0" w:rsidRDefault="00B54F47" w:rsidP="0036690A">
      <w:r>
        <w:t>You can</w:t>
      </w:r>
      <w:r w:rsidR="001F74B1">
        <w:t xml:space="preserve"> continue to use the NDIS support</w:t>
      </w:r>
      <w:r w:rsidR="005C7B90">
        <w:t xml:space="preserve"> or supports </w:t>
      </w:r>
      <w:r w:rsidR="008776EC">
        <w:t xml:space="preserve">that are </w:t>
      </w:r>
      <w:r w:rsidR="00350D41">
        <w:t>described in your</w:t>
      </w:r>
      <w:r w:rsidR="005C7B90">
        <w:t xml:space="preserve"> plan.</w:t>
      </w:r>
    </w:p>
    <w:p w14:paraId="6DB8D97F" w14:textId="7A2EBE2D" w:rsidR="00950BA8" w:rsidRPr="00D6275E" w:rsidRDefault="00950BA8" w:rsidP="00A06D14">
      <w:pPr>
        <w:pStyle w:val="Heading3"/>
      </w:pPr>
      <w:r w:rsidRPr="00D6275E">
        <w:t>Reapplying for a replacement support</w:t>
      </w:r>
    </w:p>
    <w:p w14:paraId="7B273C49" w14:textId="1AAEC24D" w:rsidR="00DD1D17" w:rsidRDefault="004B23DF" w:rsidP="70299F60">
      <w:r>
        <w:rPr>
          <w:rFonts w:eastAsia="Arial" w:cs="Arial"/>
          <w:lang w:val="en-US"/>
        </w:rPr>
        <w:t>I</w:t>
      </w:r>
      <w:r w:rsidR="290B6EC8" w:rsidRPr="00A06D14">
        <w:rPr>
          <w:rFonts w:eastAsia="Arial" w:cs="Arial"/>
          <w:lang w:val="en-US"/>
        </w:rPr>
        <w:t>f your application is not approved, you can’t apply for that same replacement support again for 12 months.</w:t>
      </w:r>
      <w:r w:rsidR="1DB9D705">
        <w:t xml:space="preserve"> </w:t>
      </w:r>
      <w:r w:rsidR="496A08F0">
        <w:t>For example, if you apply for a replacement support in January</w:t>
      </w:r>
      <w:r w:rsidR="436A6D9D">
        <w:t xml:space="preserve"> and we don’t approve it</w:t>
      </w:r>
      <w:r w:rsidR="496A08F0">
        <w:t>, you will have to wait until January of the following year to reapply for the same replacement support</w:t>
      </w:r>
      <w:r w:rsidR="2F7E3DF8">
        <w:t>.</w:t>
      </w:r>
    </w:p>
    <w:p w14:paraId="2BA5075B" w14:textId="24A8A415" w:rsidR="004E5A08" w:rsidRDefault="00EA465F" w:rsidP="0036690A">
      <w:r>
        <w:t xml:space="preserve">If your circumstances change and we reassess your plan, you </w:t>
      </w:r>
      <w:r w:rsidR="00F27E8C">
        <w:t>do not have to wait for 12 months before you apply for the same replacement support</w:t>
      </w:r>
      <w:r w:rsidR="00F17AA7">
        <w:t xml:space="preserve"> again</w:t>
      </w:r>
      <w:r w:rsidR="00F27E8C">
        <w:t>.</w:t>
      </w:r>
    </w:p>
    <w:p w14:paraId="15B1F12D" w14:textId="2395074E" w:rsidR="00950BA8" w:rsidRPr="00D6275E" w:rsidRDefault="00950BA8" w:rsidP="00A06D14">
      <w:pPr>
        <w:pStyle w:val="Heading3"/>
      </w:pPr>
      <w:r w:rsidRPr="00D6275E">
        <w:t>Applying for a different replacement support</w:t>
      </w:r>
    </w:p>
    <w:p w14:paraId="7FA5E1BA" w14:textId="6BB03EDA" w:rsidR="00740DCC" w:rsidRDefault="3A9E466F" w:rsidP="0036690A">
      <w:r>
        <w:t xml:space="preserve">You can apply for a different replacement support </w:t>
      </w:r>
      <w:r w:rsidR="0C01916D">
        <w:t>at any time.</w:t>
      </w:r>
      <w:r w:rsidR="379A0116">
        <w:t xml:space="preserve"> </w:t>
      </w:r>
      <w:r w:rsidR="39C250AB">
        <w:t>Go to</w:t>
      </w:r>
      <w:r w:rsidR="49D00428">
        <w:t xml:space="preserve"> </w:t>
      </w:r>
      <w:hyperlink w:anchor="_Applying_for_a" w:history="1">
        <w:r w:rsidR="49D00428" w:rsidRPr="70299F60">
          <w:rPr>
            <w:rStyle w:val="Hyperlink"/>
          </w:rPr>
          <w:t xml:space="preserve">How </w:t>
        </w:r>
        <w:r w:rsidR="00A06240">
          <w:rPr>
            <w:rStyle w:val="Hyperlink"/>
          </w:rPr>
          <w:t>to</w:t>
        </w:r>
        <w:r w:rsidR="49D00428" w:rsidRPr="70299F60">
          <w:rPr>
            <w:rStyle w:val="Hyperlink"/>
          </w:rPr>
          <w:t xml:space="preserve"> apply</w:t>
        </w:r>
      </w:hyperlink>
      <w:r w:rsidR="49D00428">
        <w:t xml:space="preserve"> to learn more.</w:t>
      </w:r>
    </w:p>
    <w:p w14:paraId="533C2105" w14:textId="77777777" w:rsidR="00ED7B50" w:rsidRDefault="00ED7B50" w:rsidP="0069477A">
      <w:pPr>
        <w:rPr>
          <w:shd w:val="clear" w:color="auto" w:fill="FFFFFF"/>
        </w:rPr>
      </w:pPr>
      <w:r>
        <w:br w:type="page"/>
      </w:r>
    </w:p>
    <w:p w14:paraId="400306E7" w14:textId="64C6B0CB" w:rsidR="004D6E15" w:rsidRDefault="004D6E15" w:rsidP="00A06D14">
      <w:pPr>
        <w:pStyle w:val="Heading2"/>
      </w:pPr>
      <w:r>
        <w:lastRenderedPageBreak/>
        <w:t>How to claim for your replacement support</w:t>
      </w:r>
    </w:p>
    <w:p w14:paraId="383CAF2D" w14:textId="63680F01" w:rsidR="006A63DD" w:rsidRDefault="3576A9ED" w:rsidP="00A06D14">
      <w:r>
        <w:t xml:space="preserve">How you claim </w:t>
      </w:r>
      <w:r w:rsidR="0D53428B">
        <w:t xml:space="preserve">for </w:t>
      </w:r>
      <w:r w:rsidR="345E7D3A">
        <w:t xml:space="preserve">a </w:t>
      </w:r>
      <w:r w:rsidR="1DD89540">
        <w:t>replacement</w:t>
      </w:r>
      <w:r w:rsidR="0D53428B">
        <w:t xml:space="preserve"> support </w:t>
      </w:r>
      <w:r>
        <w:t>depends on how your plan is managed.</w:t>
      </w:r>
    </w:p>
    <w:p w14:paraId="7D760A51" w14:textId="2B2C0FB9" w:rsidR="00290223" w:rsidRDefault="00D37A20" w:rsidP="00121FC6">
      <w:r>
        <w:t xml:space="preserve">If we approve your </w:t>
      </w:r>
      <w:r w:rsidR="002D2A41">
        <w:t xml:space="preserve">application </w:t>
      </w:r>
      <w:r>
        <w:t xml:space="preserve">for a </w:t>
      </w:r>
      <w:r w:rsidR="0015783F">
        <w:t xml:space="preserve">replacement </w:t>
      </w:r>
      <w:r>
        <w:t xml:space="preserve">support, </w:t>
      </w:r>
      <w:r w:rsidR="003711A5">
        <w:t>we’ll</w:t>
      </w:r>
      <w:r>
        <w:t xml:space="preserve"> </w:t>
      </w:r>
      <w:r w:rsidR="00AA737C">
        <w:t xml:space="preserve">explain </w:t>
      </w:r>
      <w:r>
        <w:t>how to claim in the letter we send you.</w:t>
      </w:r>
      <w:r w:rsidR="009B1723">
        <w:t xml:space="preserve"> </w:t>
      </w:r>
      <w:r w:rsidR="00121FC6">
        <w:t>When</w:t>
      </w:r>
      <w:r w:rsidR="00290223">
        <w:t xml:space="preserve"> you claim,</w:t>
      </w:r>
      <w:r w:rsidR="000323F7">
        <w:t xml:space="preserve"> you’ll need to include</w:t>
      </w:r>
      <w:r w:rsidR="00C63182">
        <w:t xml:space="preserve"> </w:t>
      </w:r>
      <w:r w:rsidR="00D70FD6">
        <w:t>a tax</w:t>
      </w:r>
      <w:r w:rsidR="00C63182">
        <w:t xml:space="preserve"> invoice </w:t>
      </w:r>
      <w:r w:rsidR="005A1DD5">
        <w:t>or receipt</w:t>
      </w:r>
      <w:r w:rsidR="00C63182">
        <w:t xml:space="preserve"> </w:t>
      </w:r>
      <w:r w:rsidR="00A31E01">
        <w:t>for the replacement support you bought.</w:t>
      </w:r>
    </w:p>
    <w:p w14:paraId="732EEAF7" w14:textId="6ACBB872" w:rsidR="00B40AAC" w:rsidRPr="00D156EC" w:rsidRDefault="00B40AAC" w:rsidP="00FF1F39">
      <w:pPr>
        <w:pStyle w:val="Heading2"/>
      </w:pPr>
      <w:r w:rsidRPr="00D156EC">
        <w:t>National Disability Insurance Agency</w:t>
      </w:r>
    </w:p>
    <w:p w14:paraId="69F8FCCA" w14:textId="77777777" w:rsidR="00B40AAC" w:rsidRPr="00D156EC" w:rsidRDefault="00B40AAC" w:rsidP="00B40AAC">
      <w:pPr>
        <w:autoSpaceDE w:val="0"/>
        <w:autoSpaceDN w:val="0"/>
        <w:adjustRightInd w:val="0"/>
        <w:spacing w:before="116" w:line="338" w:lineRule="auto"/>
        <w:ind w:right="4"/>
        <w:rPr>
          <w:rStyle w:val="Hyperlink"/>
          <w:spacing w:val="-5"/>
          <w:kern w:val="1"/>
          <w:szCs w:val="22"/>
        </w:rPr>
      </w:pPr>
      <w:r w:rsidRPr="00D156EC">
        <w:rPr>
          <w:kern w:val="1"/>
          <w:szCs w:val="22"/>
        </w:rPr>
        <w:fldChar w:fldCharType="begin"/>
      </w:r>
      <w:r w:rsidRPr="00D156EC">
        <w:rPr>
          <w:kern w:val="1"/>
          <w:szCs w:val="22"/>
        </w:rPr>
        <w:instrText xml:space="preserve"> HYPERLINK "http://ndis.gov.au/" </w:instrText>
      </w:r>
      <w:r w:rsidRPr="00D156EC">
        <w:rPr>
          <w:kern w:val="1"/>
          <w:szCs w:val="22"/>
        </w:rPr>
      </w:r>
      <w:r w:rsidRPr="00D156EC">
        <w:rPr>
          <w:kern w:val="1"/>
          <w:szCs w:val="22"/>
        </w:rPr>
        <w:fldChar w:fldCharType="separate"/>
      </w:r>
      <w:r w:rsidRPr="00D156EC">
        <w:rPr>
          <w:rStyle w:val="Hyperlink"/>
          <w:kern w:val="1"/>
          <w:szCs w:val="22"/>
        </w:rPr>
        <w:t>ndis.gov.au</w:t>
      </w:r>
    </w:p>
    <w:p w14:paraId="1006C35A" w14:textId="77777777" w:rsidR="00B40AAC" w:rsidRPr="00D156EC" w:rsidRDefault="00B40AAC" w:rsidP="00B40AAC">
      <w:pPr>
        <w:autoSpaceDE w:val="0"/>
        <w:autoSpaceDN w:val="0"/>
        <w:adjustRightInd w:val="0"/>
        <w:spacing w:before="110"/>
        <w:ind w:right="4"/>
        <w:rPr>
          <w:kern w:val="1"/>
          <w:szCs w:val="22"/>
        </w:rPr>
      </w:pPr>
      <w:r w:rsidRPr="00D156EC">
        <w:rPr>
          <w:kern w:val="1"/>
          <w:szCs w:val="22"/>
        </w:rPr>
        <w:fldChar w:fldCharType="end"/>
      </w:r>
      <w:r w:rsidRPr="00D156EC">
        <w:rPr>
          <w:kern w:val="1"/>
          <w:szCs w:val="22"/>
        </w:rPr>
        <w:t>Telephone 1800 800 110</w:t>
      </w:r>
    </w:p>
    <w:p w14:paraId="6E8111BC" w14:textId="77777777" w:rsidR="00B40AAC" w:rsidRPr="00D156EC" w:rsidRDefault="00B40AAC" w:rsidP="00B40AAC">
      <w:pPr>
        <w:autoSpaceDE w:val="0"/>
        <w:autoSpaceDN w:val="0"/>
        <w:adjustRightInd w:val="0"/>
        <w:spacing w:before="110"/>
        <w:ind w:right="4"/>
        <w:rPr>
          <w:kern w:val="1"/>
          <w:szCs w:val="22"/>
        </w:rPr>
      </w:pPr>
      <w:r w:rsidRPr="00D156EC">
        <w:rPr>
          <w:kern w:val="1"/>
          <w:szCs w:val="22"/>
        </w:rPr>
        <w:t xml:space="preserve">Webchat </w:t>
      </w:r>
      <w:hyperlink r:id="rId13" w:history="1">
        <w:r w:rsidRPr="00D156EC">
          <w:rPr>
            <w:rStyle w:val="Hyperlink"/>
            <w:kern w:val="1"/>
            <w:szCs w:val="22"/>
          </w:rPr>
          <w:t>ndis.gov.au</w:t>
        </w:r>
      </w:hyperlink>
    </w:p>
    <w:p w14:paraId="6892426B" w14:textId="77777777" w:rsidR="00B40AAC" w:rsidRPr="00D156EC" w:rsidRDefault="00B40AAC" w:rsidP="00B40AAC">
      <w:pPr>
        <w:autoSpaceDE w:val="0"/>
        <w:autoSpaceDN w:val="0"/>
        <w:adjustRightInd w:val="0"/>
        <w:spacing w:before="116"/>
        <w:ind w:right="4"/>
        <w:rPr>
          <w:spacing w:val="-5"/>
          <w:kern w:val="1"/>
          <w:szCs w:val="22"/>
        </w:rPr>
      </w:pPr>
      <w:r w:rsidRPr="00D156EC">
        <w:rPr>
          <w:spacing w:val="-5"/>
          <w:kern w:val="1"/>
          <w:szCs w:val="22"/>
        </w:rPr>
        <w:t>Follow us on our social channels</w:t>
      </w:r>
    </w:p>
    <w:p w14:paraId="4E0AFD14" w14:textId="77777777" w:rsidR="00B40AAC" w:rsidRPr="00D156EC" w:rsidRDefault="00B40AAC" w:rsidP="00B40AAC">
      <w:pPr>
        <w:autoSpaceDE w:val="0"/>
        <w:autoSpaceDN w:val="0"/>
        <w:adjustRightInd w:val="0"/>
        <w:spacing w:before="116"/>
        <w:ind w:right="4"/>
        <w:rPr>
          <w:spacing w:val="-5"/>
          <w:kern w:val="1"/>
          <w:szCs w:val="22"/>
        </w:rPr>
      </w:pPr>
      <w:hyperlink r:id="rId14" w:history="1">
        <w:r w:rsidRPr="00D156EC">
          <w:rPr>
            <w:rStyle w:val="Hyperlink"/>
            <w:spacing w:val="-5"/>
            <w:kern w:val="1"/>
            <w:szCs w:val="22"/>
          </w:rPr>
          <w:t>Facebook</w:t>
        </w:r>
      </w:hyperlink>
      <w:r w:rsidRPr="00D156EC">
        <w:rPr>
          <w:spacing w:val="-5"/>
          <w:kern w:val="1"/>
          <w:szCs w:val="22"/>
        </w:rPr>
        <w:t xml:space="preserve">, </w:t>
      </w:r>
      <w:hyperlink r:id="rId15" w:history="1">
        <w:r w:rsidRPr="00D156EC">
          <w:rPr>
            <w:rStyle w:val="Hyperlink"/>
            <w:spacing w:val="-5"/>
            <w:kern w:val="1"/>
            <w:szCs w:val="22"/>
          </w:rPr>
          <w:t>Twitter</w:t>
        </w:r>
      </w:hyperlink>
      <w:r w:rsidRPr="00D156EC">
        <w:rPr>
          <w:spacing w:val="-5"/>
          <w:kern w:val="1"/>
          <w:szCs w:val="22"/>
        </w:rPr>
        <w:t xml:space="preserve">, </w:t>
      </w:r>
      <w:hyperlink r:id="rId16" w:history="1">
        <w:r w:rsidRPr="00D156EC">
          <w:rPr>
            <w:rStyle w:val="Hyperlink"/>
            <w:spacing w:val="-5"/>
            <w:kern w:val="1"/>
            <w:szCs w:val="22"/>
          </w:rPr>
          <w:t>Instagram</w:t>
        </w:r>
      </w:hyperlink>
      <w:r w:rsidRPr="00D156EC">
        <w:rPr>
          <w:spacing w:val="-5"/>
          <w:kern w:val="1"/>
          <w:szCs w:val="22"/>
        </w:rPr>
        <w:t xml:space="preserve">, </w:t>
      </w:r>
      <w:hyperlink r:id="rId17" w:history="1">
        <w:r w:rsidRPr="00D156EC">
          <w:rPr>
            <w:rStyle w:val="Hyperlink"/>
            <w:spacing w:val="-5"/>
            <w:kern w:val="1"/>
            <w:szCs w:val="22"/>
          </w:rPr>
          <w:t>YouTube</w:t>
        </w:r>
      </w:hyperlink>
      <w:r w:rsidRPr="00D156EC">
        <w:rPr>
          <w:spacing w:val="-5"/>
          <w:kern w:val="1"/>
          <w:szCs w:val="22"/>
        </w:rPr>
        <w:t xml:space="preserve">, </w:t>
      </w:r>
      <w:hyperlink r:id="rId18" w:history="1">
        <w:r w:rsidRPr="00D156EC">
          <w:rPr>
            <w:rStyle w:val="Hyperlink"/>
            <w:spacing w:val="-5"/>
            <w:kern w:val="1"/>
            <w:szCs w:val="22"/>
          </w:rPr>
          <w:t>LinkedIn</w:t>
        </w:r>
      </w:hyperlink>
    </w:p>
    <w:p w14:paraId="169BCBEC" w14:textId="77777777" w:rsidR="00B40AAC" w:rsidRPr="00D156EC" w:rsidRDefault="00B40AAC" w:rsidP="00B40AAC">
      <w:pPr>
        <w:autoSpaceDE w:val="0"/>
        <w:autoSpaceDN w:val="0"/>
        <w:adjustRightInd w:val="0"/>
        <w:spacing w:before="116"/>
        <w:ind w:right="4"/>
        <w:rPr>
          <w:b/>
          <w:bCs/>
          <w:kern w:val="1"/>
          <w:szCs w:val="22"/>
        </w:rPr>
      </w:pPr>
      <w:r w:rsidRPr="00D156EC">
        <w:rPr>
          <w:b/>
          <w:bCs/>
          <w:kern w:val="1"/>
          <w:szCs w:val="22"/>
        </w:rPr>
        <w:t>For people who need help with English</w:t>
      </w:r>
    </w:p>
    <w:p w14:paraId="71EAE689" w14:textId="323C41E4" w:rsidR="00B40AAC" w:rsidRPr="00D156EC" w:rsidRDefault="00B40AAC" w:rsidP="00A06D14">
      <w:pPr>
        <w:tabs>
          <w:tab w:val="left" w:pos="7680"/>
        </w:tabs>
        <w:autoSpaceDE w:val="0"/>
        <w:autoSpaceDN w:val="0"/>
        <w:adjustRightInd w:val="0"/>
        <w:spacing w:before="54"/>
        <w:ind w:right="4"/>
        <w:rPr>
          <w:kern w:val="1"/>
          <w:szCs w:val="22"/>
        </w:rPr>
      </w:pPr>
      <w:r w:rsidRPr="00D156EC">
        <w:rPr>
          <w:b/>
          <w:kern w:val="1"/>
          <w:szCs w:val="22"/>
        </w:rPr>
        <w:t>TIS:</w:t>
      </w:r>
      <w:r w:rsidRPr="00D156EC">
        <w:rPr>
          <w:kern w:val="1"/>
          <w:szCs w:val="22"/>
        </w:rPr>
        <w:t xml:space="preserve"> 131 450</w:t>
      </w:r>
    </w:p>
    <w:p w14:paraId="5B9B12C0" w14:textId="77777777" w:rsidR="00B40AAC" w:rsidRPr="00D156EC" w:rsidRDefault="00B40AAC" w:rsidP="00B40AAC">
      <w:pPr>
        <w:autoSpaceDE w:val="0"/>
        <w:autoSpaceDN w:val="0"/>
        <w:adjustRightInd w:val="0"/>
        <w:spacing w:before="235"/>
        <w:ind w:right="4"/>
        <w:rPr>
          <w:b/>
          <w:bCs/>
          <w:kern w:val="1"/>
          <w:szCs w:val="22"/>
        </w:rPr>
      </w:pPr>
      <w:r w:rsidRPr="00D156EC">
        <w:rPr>
          <w:b/>
          <w:bCs/>
          <w:kern w:val="1"/>
          <w:szCs w:val="22"/>
        </w:rPr>
        <w:t>For people who are deaf or hard of hearing</w:t>
      </w:r>
    </w:p>
    <w:p w14:paraId="672B28B0" w14:textId="77777777" w:rsidR="00B40AAC" w:rsidRPr="00D156EC" w:rsidRDefault="00B40AAC" w:rsidP="00B40AAC">
      <w:pPr>
        <w:autoSpaceDE w:val="0"/>
        <w:autoSpaceDN w:val="0"/>
        <w:adjustRightInd w:val="0"/>
        <w:spacing w:before="53"/>
        <w:ind w:right="4"/>
        <w:rPr>
          <w:kern w:val="1"/>
          <w:szCs w:val="22"/>
        </w:rPr>
      </w:pPr>
      <w:r w:rsidRPr="00D156EC">
        <w:rPr>
          <w:b/>
          <w:kern w:val="1"/>
          <w:szCs w:val="22"/>
        </w:rPr>
        <w:t>TTY:</w:t>
      </w:r>
      <w:r w:rsidRPr="00D156EC">
        <w:rPr>
          <w:kern w:val="1"/>
          <w:szCs w:val="22"/>
        </w:rPr>
        <w:t xml:space="preserve"> 1800 555 677</w:t>
      </w:r>
    </w:p>
    <w:p w14:paraId="7DC4D913" w14:textId="77777777" w:rsidR="00B40AAC" w:rsidRPr="00D156EC" w:rsidRDefault="00B40AAC" w:rsidP="00B40AAC">
      <w:pPr>
        <w:autoSpaceDE w:val="0"/>
        <w:autoSpaceDN w:val="0"/>
        <w:adjustRightInd w:val="0"/>
        <w:spacing w:before="116"/>
        <w:ind w:right="4"/>
        <w:rPr>
          <w:kern w:val="1"/>
          <w:szCs w:val="22"/>
        </w:rPr>
      </w:pPr>
      <w:r w:rsidRPr="00D156EC">
        <w:rPr>
          <w:b/>
          <w:kern w:val="1"/>
          <w:szCs w:val="22"/>
        </w:rPr>
        <w:t>Voice relay:</w:t>
      </w:r>
      <w:r w:rsidRPr="00D156EC">
        <w:rPr>
          <w:kern w:val="1"/>
          <w:szCs w:val="22"/>
        </w:rPr>
        <w:t xml:space="preserve"> 1800 555 727</w:t>
      </w:r>
    </w:p>
    <w:p w14:paraId="03C8B8C0" w14:textId="77777777" w:rsidR="001375CA" w:rsidRDefault="00B40AAC" w:rsidP="00535418">
      <w:pPr>
        <w:autoSpaceDE w:val="0"/>
        <w:autoSpaceDN w:val="0"/>
        <w:adjustRightInd w:val="0"/>
        <w:spacing w:before="116" w:line="338" w:lineRule="auto"/>
        <w:ind w:right="4"/>
        <w:rPr>
          <w:rStyle w:val="Hyperlink"/>
          <w:kern w:val="1"/>
          <w:szCs w:val="22"/>
        </w:rPr>
      </w:pPr>
      <w:r w:rsidRPr="00D156EC">
        <w:rPr>
          <w:b/>
          <w:bCs/>
          <w:spacing w:val="-5"/>
          <w:kern w:val="1"/>
          <w:szCs w:val="22"/>
        </w:rPr>
        <w:t xml:space="preserve">National Relay Service: </w:t>
      </w:r>
      <w:hyperlink r:id="rId19" w:history="1">
        <w:r w:rsidRPr="00D156EC">
          <w:rPr>
            <w:rStyle w:val="Hyperlink"/>
            <w:kern w:val="1"/>
            <w:szCs w:val="22"/>
          </w:rPr>
          <w:t>relayservice.gov.au</w:t>
        </w:r>
      </w:hyperlink>
    </w:p>
    <w:sectPr w:rsidR="001375CA" w:rsidSect="00FD5FDA">
      <w:headerReference w:type="even" r:id="rId20"/>
      <w:headerReference w:type="default" r:id="rId21"/>
      <w:footerReference w:type="even" r:id="rId22"/>
      <w:footerReference w:type="default" r:id="rId23"/>
      <w:headerReference w:type="first" r:id="rId24"/>
      <w:pgSz w:w="11906" w:h="16838" w:code="9"/>
      <w:pgMar w:top="1903" w:right="1440" w:bottom="1985" w:left="1440" w:header="772" w:footer="5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6A3E4" w14:textId="77777777" w:rsidR="00046823" w:rsidRPr="00D156EC" w:rsidRDefault="00046823" w:rsidP="00863C7F">
      <w:r w:rsidRPr="00D156EC">
        <w:separator/>
      </w:r>
    </w:p>
    <w:p w14:paraId="3AEA4662" w14:textId="77777777" w:rsidR="00046823" w:rsidRPr="00D156EC" w:rsidRDefault="00046823" w:rsidP="00863C7F"/>
    <w:p w14:paraId="489AEE4D" w14:textId="77777777" w:rsidR="00046823" w:rsidRPr="00D156EC" w:rsidRDefault="00046823" w:rsidP="00863C7F"/>
    <w:p w14:paraId="7AB4CB7F" w14:textId="77777777" w:rsidR="00046823" w:rsidRPr="00D156EC" w:rsidRDefault="00046823" w:rsidP="00863C7F"/>
    <w:p w14:paraId="04EFCAF1" w14:textId="77777777" w:rsidR="00046823" w:rsidRPr="00D156EC" w:rsidRDefault="00046823" w:rsidP="00863C7F"/>
    <w:p w14:paraId="7E492024" w14:textId="77777777" w:rsidR="00046823" w:rsidRPr="00D156EC" w:rsidRDefault="00046823" w:rsidP="00863C7F"/>
    <w:p w14:paraId="566305CE" w14:textId="77777777" w:rsidR="00046823" w:rsidRPr="00D156EC" w:rsidRDefault="00046823" w:rsidP="00863C7F"/>
    <w:p w14:paraId="2FE28C13" w14:textId="77777777" w:rsidR="00046823" w:rsidRPr="00D156EC" w:rsidRDefault="00046823" w:rsidP="00863C7F"/>
    <w:p w14:paraId="21247F62" w14:textId="77777777" w:rsidR="00046823" w:rsidRPr="00D156EC" w:rsidRDefault="00046823" w:rsidP="00863C7F"/>
    <w:p w14:paraId="10379B36" w14:textId="77777777" w:rsidR="00046823" w:rsidRPr="00D156EC" w:rsidRDefault="00046823" w:rsidP="00863C7F"/>
  </w:endnote>
  <w:endnote w:type="continuationSeparator" w:id="0">
    <w:p w14:paraId="75E63BBE" w14:textId="77777777" w:rsidR="00046823" w:rsidRPr="00D156EC" w:rsidRDefault="00046823" w:rsidP="00863C7F">
      <w:r w:rsidRPr="00D156EC">
        <w:continuationSeparator/>
      </w:r>
    </w:p>
    <w:p w14:paraId="1C8ED32C" w14:textId="77777777" w:rsidR="00046823" w:rsidRPr="00D156EC" w:rsidRDefault="00046823" w:rsidP="00863C7F"/>
    <w:p w14:paraId="2E480F3C" w14:textId="77777777" w:rsidR="00046823" w:rsidRPr="00D156EC" w:rsidRDefault="00046823" w:rsidP="00863C7F"/>
    <w:p w14:paraId="1D7D38E1" w14:textId="77777777" w:rsidR="00046823" w:rsidRPr="00D156EC" w:rsidRDefault="00046823" w:rsidP="00863C7F"/>
    <w:p w14:paraId="67FBDF89" w14:textId="77777777" w:rsidR="00046823" w:rsidRPr="00D156EC" w:rsidRDefault="00046823" w:rsidP="00863C7F"/>
    <w:p w14:paraId="44BB75C4" w14:textId="77777777" w:rsidR="00046823" w:rsidRPr="00D156EC" w:rsidRDefault="00046823" w:rsidP="00863C7F"/>
    <w:p w14:paraId="66A1C8BA" w14:textId="77777777" w:rsidR="00046823" w:rsidRPr="00D156EC" w:rsidRDefault="00046823" w:rsidP="00863C7F"/>
    <w:p w14:paraId="679E7051" w14:textId="77777777" w:rsidR="00046823" w:rsidRPr="00D156EC" w:rsidRDefault="00046823" w:rsidP="00863C7F"/>
    <w:p w14:paraId="4447D115" w14:textId="77777777" w:rsidR="00046823" w:rsidRPr="00D156EC" w:rsidRDefault="00046823" w:rsidP="00863C7F"/>
    <w:p w14:paraId="122CDD8F" w14:textId="77777777" w:rsidR="00046823" w:rsidRPr="00D156EC" w:rsidRDefault="00046823" w:rsidP="00863C7F"/>
  </w:endnote>
  <w:endnote w:type="continuationNotice" w:id="1">
    <w:p w14:paraId="527A7EDA" w14:textId="77777777" w:rsidR="00046823" w:rsidRDefault="000468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MePro">
    <w:altName w:val="Calibri"/>
    <w:charset w:val="00"/>
    <w:family w:val="auto"/>
    <w:pitch w:val="variable"/>
    <w:sig w:usb0="A00002EF" w:usb1="40006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E9A82" w14:textId="524338B1" w:rsidR="002B27DE" w:rsidRPr="00D156EC" w:rsidRDefault="002B27DE">
    <w:pPr>
      <w:pStyle w:val="Footer"/>
      <w:framePr w:wrap="none" w:vAnchor="text" w:hAnchor="margin" w:xAlign="right" w:y="1"/>
      <w:rPr>
        <w:rStyle w:val="PageNumber"/>
      </w:rPr>
    </w:pPr>
    <w:r w:rsidRPr="00D156EC">
      <w:rPr>
        <w:rStyle w:val="PageNumber"/>
      </w:rPr>
      <w:fldChar w:fldCharType="begin"/>
    </w:r>
    <w:r w:rsidRPr="00D156EC">
      <w:rPr>
        <w:rStyle w:val="PageNumber"/>
      </w:rPr>
      <w:instrText xml:space="preserve"> PAGE </w:instrText>
    </w:r>
    <w:r w:rsidRPr="00D156EC">
      <w:rPr>
        <w:rStyle w:val="PageNumber"/>
      </w:rPr>
      <w:fldChar w:fldCharType="separate"/>
    </w:r>
    <w:r w:rsidR="002423AB">
      <w:rPr>
        <w:rStyle w:val="PageNumber"/>
        <w:noProof/>
      </w:rPr>
      <w:t>2</w:t>
    </w:r>
    <w:r w:rsidRPr="00D156EC">
      <w:rPr>
        <w:rStyle w:val="PageNumber"/>
      </w:rPr>
      <w:fldChar w:fldCharType="end"/>
    </w:r>
  </w:p>
  <w:p w14:paraId="1A4A35D6" w14:textId="77777777" w:rsidR="008D4B76" w:rsidRPr="00D156EC" w:rsidRDefault="008D4B76" w:rsidP="002B27DE">
    <w:pPr>
      <w:pStyle w:val="Footer"/>
      <w:ind w:right="360"/>
    </w:pPr>
  </w:p>
  <w:p w14:paraId="2C000698" w14:textId="77777777" w:rsidR="00AA6762" w:rsidRPr="00D156EC" w:rsidRDefault="00AA6762" w:rsidP="00863C7F"/>
  <w:p w14:paraId="1809C35F" w14:textId="77777777" w:rsidR="00AA6762" w:rsidRPr="00D156EC" w:rsidRDefault="00AA6762" w:rsidP="00863C7F"/>
  <w:p w14:paraId="4998D84C" w14:textId="77777777" w:rsidR="00A71751" w:rsidRPr="00D156EC" w:rsidRDefault="00A71751" w:rsidP="00863C7F"/>
  <w:p w14:paraId="07AEABB6" w14:textId="77777777" w:rsidR="00A71751" w:rsidRPr="00D156EC" w:rsidRDefault="00A71751" w:rsidP="00863C7F"/>
  <w:p w14:paraId="52FE1F43" w14:textId="77777777" w:rsidR="00A71751" w:rsidRPr="00D156EC" w:rsidRDefault="00A71751" w:rsidP="00863C7F"/>
  <w:p w14:paraId="7A022561" w14:textId="77777777" w:rsidR="00A71751" w:rsidRPr="00D156EC" w:rsidRDefault="00A71751" w:rsidP="00863C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2702F" w14:textId="1B7DC211" w:rsidR="00A71751" w:rsidRPr="00274877" w:rsidRDefault="00A71751" w:rsidP="00BE73DD">
    <w:pPr>
      <w:pStyle w:val="Header"/>
      <w:spacing w:after="0"/>
      <w:rPr>
        <w:color w:val="6B2876"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53003" w14:textId="77777777" w:rsidR="00046823" w:rsidRPr="00D72CF2" w:rsidRDefault="00046823" w:rsidP="00D72CF2">
      <w:pPr>
        <w:pStyle w:val="Footer"/>
      </w:pPr>
    </w:p>
  </w:footnote>
  <w:footnote w:type="continuationSeparator" w:id="0">
    <w:p w14:paraId="14EFEF65" w14:textId="77777777" w:rsidR="00046823" w:rsidRPr="00D72CF2" w:rsidRDefault="00046823" w:rsidP="00D72CF2">
      <w:pPr>
        <w:pStyle w:val="Footer"/>
      </w:pPr>
    </w:p>
  </w:footnote>
  <w:footnote w:type="continuationNotice" w:id="1">
    <w:p w14:paraId="7BCF3C85" w14:textId="77777777" w:rsidR="00046823" w:rsidRDefault="000468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052F8" w14:textId="77777777" w:rsidR="008D4B76" w:rsidRPr="00D156EC" w:rsidRDefault="008D4B76" w:rsidP="00863C7F">
    <w:pPr>
      <w:pStyle w:val="Header"/>
    </w:pPr>
  </w:p>
  <w:p w14:paraId="622BC158" w14:textId="77777777" w:rsidR="00AA6762" w:rsidRPr="00D156EC" w:rsidRDefault="00AA6762" w:rsidP="00863C7F"/>
  <w:p w14:paraId="43A53139" w14:textId="77777777" w:rsidR="00AA6762" w:rsidRPr="00D156EC" w:rsidRDefault="00AA6762" w:rsidP="00863C7F"/>
  <w:p w14:paraId="335E32E5" w14:textId="77777777" w:rsidR="00A71751" w:rsidRPr="00D156EC" w:rsidRDefault="00A71751" w:rsidP="00863C7F"/>
  <w:p w14:paraId="3FD35734" w14:textId="77777777" w:rsidR="00A71751" w:rsidRPr="00D156EC" w:rsidRDefault="00A71751" w:rsidP="00863C7F"/>
  <w:p w14:paraId="29C541D4" w14:textId="77777777" w:rsidR="00A71751" w:rsidRPr="00D156EC" w:rsidRDefault="00A71751" w:rsidP="00863C7F"/>
  <w:p w14:paraId="0F7B36FD" w14:textId="77777777" w:rsidR="00A71751" w:rsidRPr="00D156EC" w:rsidRDefault="00A71751" w:rsidP="00863C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50467" w14:textId="77777777" w:rsidR="002423AB" w:rsidRDefault="002423AB" w:rsidP="002423AB">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9D1BF" w14:textId="5004BAD2" w:rsidR="00A212FB" w:rsidRPr="00BE73DD" w:rsidRDefault="00A212FB" w:rsidP="00BE73DD">
    <w:pPr>
      <w:pStyle w:val="Header"/>
      <w:jc w:val="left"/>
      <w:rPr>
        <w:color w:val="F9F9F9" w:themeColor="background1"/>
      </w:rPr>
    </w:pPr>
    <w:r w:rsidRPr="00BE73DD">
      <w:rPr>
        <w:noProof/>
        <w:color w:val="F9F9F9" w:themeColor="background1"/>
      </w:rPr>
      <mc:AlternateContent>
        <mc:Choice Requires="wps">
          <w:drawing>
            <wp:anchor distT="0" distB="0" distL="114300" distR="114300" simplePos="0" relativeHeight="251658240" behindDoc="1" locked="0" layoutInCell="1" allowOverlap="1" wp14:anchorId="1E606CD2" wp14:editId="15BB1154">
              <wp:simplePos x="0" y="0"/>
              <wp:positionH relativeFrom="margin">
                <wp:posOffset>-1590675</wp:posOffset>
              </wp:positionH>
              <wp:positionV relativeFrom="page">
                <wp:align>bottom</wp:align>
              </wp:positionV>
              <wp:extent cx="7559675" cy="10688320"/>
              <wp:effectExtent l="0" t="0" r="3175" b="0"/>
              <wp:wrapNone/>
              <wp:docPr id="1310804373" name="Rectangle 13108043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688320"/>
                      </a:xfrm>
                      <a:prstGeom prst="rect">
                        <a:avLst/>
                      </a:prstGeom>
                      <a:blipFill>
                        <a:blip r:embed="rId1">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8108A20" id="Rectangle 1310804373" o:spid="_x0000_s1026" alt="&quot;&quot;" style="position:absolute;margin-left:-125.25pt;margin-top:0;width:595.25pt;height:841.6pt;z-index:-251658240;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ri8grjCoGi84PFbSYKP9rVCrUov/AJ//AP8An/8A/wCf/wD/AOkVf//aAAgBAwABBQHkue34OTV7&#10;fg5NXt+Dk1e34OTV7fg5NXt+Dk1e34OP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ri8grjCoGi&#10;84PFbSYKv9rVCrUov/n/AP8A+f8A/wD5/wD/AP6RV//aAAgBAQABBQHku6Q/775NekP+++TXpD/v&#10;vk16Q/775NekP+++TXpD/vvk16Q/7749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" stroked="f" strokeweight="1pt">
              <v:fill r:id="rId2" o:title="" recolor="t" rotate="t" type="frame"/>
              <v:textbox inset="2.5mm"/>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1BA4F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142C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8A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867D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1216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8EF8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8E04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A851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70E5C2"/>
    <w:lvl w:ilvl="0">
      <w:start w:val="1"/>
      <w:numFmt w:val="decimal"/>
      <w:lvlText w:val="%1."/>
      <w:lvlJc w:val="left"/>
      <w:pPr>
        <w:tabs>
          <w:tab w:val="num" w:pos="360"/>
        </w:tabs>
        <w:ind w:left="360" w:hanging="360"/>
      </w:pPr>
    </w:lvl>
  </w:abstractNum>
  <w:abstractNum w:abstractNumId="9" w15:restartNumberingAfterBreak="0">
    <w:nsid w:val="05BC1C05"/>
    <w:multiLevelType w:val="hybridMultilevel"/>
    <w:tmpl w:val="2D8E2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4D64B3"/>
    <w:multiLevelType w:val="hybridMultilevel"/>
    <w:tmpl w:val="C610C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1D0FA9"/>
    <w:multiLevelType w:val="hybridMultilevel"/>
    <w:tmpl w:val="99586F14"/>
    <w:lvl w:ilvl="0" w:tplc="DAA4573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A74D3B"/>
    <w:multiLevelType w:val="hybridMultilevel"/>
    <w:tmpl w:val="904C352C"/>
    <w:lvl w:ilvl="0" w:tplc="357A149C">
      <w:start w:val="1"/>
      <w:numFmt w:val="lowerRoman"/>
      <w:pStyle w:val="ListBullet"/>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3D6BCA"/>
    <w:multiLevelType w:val="multilevel"/>
    <w:tmpl w:val="5AACE21E"/>
    <w:styleLink w:val="CurrentList3"/>
    <w:lvl w:ilvl="0">
      <w:start w:val="1"/>
      <w:numFmt w:val="bullet"/>
      <w:lvlText w:val=""/>
      <w:lvlJc w:val="left"/>
      <w:pPr>
        <w:tabs>
          <w:tab w:val="num" w:pos="284"/>
        </w:tabs>
        <w:ind w:left="113"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DC1578"/>
    <w:multiLevelType w:val="hybridMultilevel"/>
    <w:tmpl w:val="5D0E7DC2"/>
    <w:lvl w:ilvl="0" w:tplc="0C09001B">
      <w:start w:val="1"/>
      <w:numFmt w:val="lowerRoman"/>
      <w:lvlText w:val="%1."/>
      <w:lvlJc w:val="righ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140CD3"/>
    <w:multiLevelType w:val="hybridMultilevel"/>
    <w:tmpl w:val="65B42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3055FF"/>
    <w:multiLevelType w:val="hybridMultilevel"/>
    <w:tmpl w:val="A0848650"/>
    <w:lvl w:ilvl="0" w:tplc="489E4EDC">
      <w:start w:val="1"/>
      <w:numFmt w:val="bullet"/>
      <w:pStyle w:val="Bullet"/>
      <w:lvlText w:val=""/>
      <w:lvlJc w:val="left"/>
      <w:pPr>
        <w:ind w:left="-1779" w:hanging="360"/>
      </w:pPr>
      <w:rPr>
        <w:rFonts w:ascii="Symbol" w:hAnsi="Symbol" w:hint="default"/>
      </w:rPr>
    </w:lvl>
    <w:lvl w:ilvl="1" w:tplc="08090003" w:tentative="1">
      <w:start w:val="1"/>
      <w:numFmt w:val="bullet"/>
      <w:lvlText w:val="o"/>
      <w:lvlJc w:val="left"/>
      <w:pPr>
        <w:ind w:left="-1059" w:hanging="360"/>
      </w:pPr>
      <w:rPr>
        <w:rFonts w:ascii="Courier New" w:hAnsi="Courier New" w:cs="Courier New" w:hint="default"/>
      </w:rPr>
    </w:lvl>
    <w:lvl w:ilvl="2" w:tplc="08090005" w:tentative="1">
      <w:start w:val="1"/>
      <w:numFmt w:val="bullet"/>
      <w:lvlText w:val=""/>
      <w:lvlJc w:val="left"/>
      <w:pPr>
        <w:ind w:left="-339" w:hanging="360"/>
      </w:pPr>
      <w:rPr>
        <w:rFonts w:ascii="Wingdings" w:hAnsi="Wingdings" w:hint="default"/>
      </w:rPr>
    </w:lvl>
    <w:lvl w:ilvl="3" w:tplc="08090001" w:tentative="1">
      <w:start w:val="1"/>
      <w:numFmt w:val="bullet"/>
      <w:lvlText w:val=""/>
      <w:lvlJc w:val="left"/>
      <w:pPr>
        <w:ind w:left="381" w:hanging="360"/>
      </w:pPr>
      <w:rPr>
        <w:rFonts w:ascii="Symbol" w:hAnsi="Symbol" w:hint="default"/>
      </w:rPr>
    </w:lvl>
    <w:lvl w:ilvl="4" w:tplc="08090003" w:tentative="1">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17" w15:restartNumberingAfterBreak="0">
    <w:nsid w:val="232D3EAC"/>
    <w:multiLevelType w:val="hybridMultilevel"/>
    <w:tmpl w:val="0D84F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1D7B63"/>
    <w:multiLevelType w:val="hybridMultilevel"/>
    <w:tmpl w:val="3D4A9A98"/>
    <w:lvl w:ilvl="0" w:tplc="532AF2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5F1867"/>
    <w:multiLevelType w:val="hybridMultilevel"/>
    <w:tmpl w:val="B98C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9172E8"/>
    <w:multiLevelType w:val="multilevel"/>
    <w:tmpl w:val="31D07AF2"/>
    <w:styleLink w:val="CurrentList2"/>
    <w:lvl w:ilvl="0">
      <w:start w:val="1"/>
      <w:numFmt w:val="bullet"/>
      <w:lvlText w:val=""/>
      <w:lvlJc w:val="left"/>
      <w:pPr>
        <w:tabs>
          <w:tab w:val="num" w:pos="284"/>
        </w:tabs>
        <w:ind w:left="57"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4820C9"/>
    <w:multiLevelType w:val="multilevel"/>
    <w:tmpl w:val="D2E650B8"/>
    <w:styleLink w:val="CurrentList4"/>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35DF5DF9"/>
    <w:multiLevelType w:val="hybridMultilevel"/>
    <w:tmpl w:val="2ACE7B28"/>
    <w:lvl w:ilvl="0" w:tplc="DE6455B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210B2F"/>
    <w:multiLevelType w:val="multilevel"/>
    <w:tmpl w:val="D2E650B8"/>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15:restartNumberingAfterBreak="0">
    <w:nsid w:val="3A627333"/>
    <w:multiLevelType w:val="hybridMultilevel"/>
    <w:tmpl w:val="9700595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3A8B34B7"/>
    <w:multiLevelType w:val="hybridMultilevel"/>
    <w:tmpl w:val="22322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D5455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DF6DF8"/>
    <w:multiLevelType w:val="hybridMultilevel"/>
    <w:tmpl w:val="33521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DF5139"/>
    <w:multiLevelType w:val="hybridMultilevel"/>
    <w:tmpl w:val="FEBAD85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5F80D46"/>
    <w:multiLevelType w:val="hybridMultilevel"/>
    <w:tmpl w:val="F0C413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DB30A8"/>
    <w:multiLevelType w:val="hybridMultilevel"/>
    <w:tmpl w:val="37EE3458"/>
    <w:lvl w:ilvl="0" w:tplc="3D0E96CE">
      <w:start w:val="1"/>
      <w:numFmt w:val="bullet"/>
      <w:pStyle w:val="Tablebullet"/>
      <w:lvlText w:val=""/>
      <w:lvlJc w:val="left"/>
      <w:pPr>
        <w:tabs>
          <w:tab w:val="num" w:pos="397"/>
        </w:tabs>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6C0FE2"/>
    <w:multiLevelType w:val="hybridMultilevel"/>
    <w:tmpl w:val="2A58C5A6"/>
    <w:lvl w:ilvl="0" w:tplc="411EB0AC">
      <w:start w:val="1"/>
      <w:numFmt w:val="decimal"/>
      <w:lvlText w:val="%1."/>
      <w:lvlJc w:val="lef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8C4BD0"/>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2F249B3"/>
    <w:multiLevelType w:val="hybridMultilevel"/>
    <w:tmpl w:val="493A9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7371EB"/>
    <w:multiLevelType w:val="hybridMultilevel"/>
    <w:tmpl w:val="0F52380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5" w15:restartNumberingAfterBreak="0">
    <w:nsid w:val="59A26521"/>
    <w:multiLevelType w:val="hybridMultilevel"/>
    <w:tmpl w:val="C1C06162"/>
    <w:lvl w:ilvl="0" w:tplc="421C8CE6">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67DE6AD1"/>
    <w:multiLevelType w:val="hybridMultilevel"/>
    <w:tmpl w:val="40BA8F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F801AC"/>
    <w:multiLevelType w:val="hybridMultilevel"/>
    <w:tmpl w:val="C4B02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7940A2"/>
    <w:multiLevelType w:val="hybridMultilevel"/>
    <w:tmpl w:val="6F2C7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635EAE"/>
    <w:multiLevelType w:val="hybridMultilevel"/>
    <w:tmpl w:val="0EA05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C62DFA"/>
    <w:multiLevelType w:val="hybridMultilevel"/>
    <w:tmpl w:val="0C568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442A9B"/>
    <w:multiLevelType w:val="hybridMultilevel"/>
    <w:tmpl w:val="59CC6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E669FF"/>
    <w:multiLevelType w:val="multilevel"/>
    <w:tmpl w:val="CBA4F426"/>
    <w:styleLink w:val="CurrentList1"/>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5875792">
    <w:abstractNumId w:val="22"/>
  </w:num>
  <w:num w:numId="2" w16cid:durableId="1403412302">
    <w:abstractNumId w:val="35"/>
  </w:num>
  <w:num w:numId="3" w16cid:durableId="1848784963">
    <w:abstractNumId w:val="18"/>
  </w:num>
  <w:num w:numId="4" w16cid:durableId="1607611780">
    <w:abstractNumId w:val="23"/>
  </w:num>
  <w:num w:numId="5" w16cid:durableId="18968610">
    <w:abstractNumId w:val="19"/>
  </w:num>
  <w:num w:numId="6" w16cid:durableId="1220018893">
    <w:abstractNumId w:val="31"/>
  </w:num>
  <w:num w:numId="7" w16cid:durableId="1752268465">
    <w:abstractNumId w:val="14"/>
  </w:num>
  <w:num w:numId="8" w16cid:durableId="862402279">
    <w:abstractNumId w:val="12"/>
  </w:num>
  <w:num w:numId="9" w16cid:durableId="487484424">
    <w:abstractNumId w:val="0"/>
  </w:num>
  <w:num w:numId="10" w16cid:durableId="492917089">
    <w:abstractNumId w:val="1"/>
  </w:num>
  <w:num w:numId="11" w16cid:durableId="1096827959">
    <w:abstractNumId w:val="2"/>
  </w:num>
  <w:num w:numId="12" w16cid:durableId="515537288">
    <w:abstractNumId w:val="3"/>
  </w:num>
  <w:num w:numId="13" w16cid:durableId="422914421">
    <w:abstractNumId w:val="8"/>
  </w:num>
  <w:num w:numId="14" w16cid:durableId="1437864998">
    <w:abstractNumId w:val="4"/>
  </w:num>
  <w:num w:numId="15" w16cid:durableId="1861040852">
    <w:abstractNumId w:val="5"/>
  </w:num>
  <w:num w:numId="16" w16cid:durableId="1225943325">
    <w:abstractNumId w:val="6"/>
  </w:num>
  <w:num w:numId="17" w16cid:durableId="706369293">
    <w:abstractNumId w:val="7"/>
  </w:num>
  <w:num w:numId="18" w16cid:durableId="1991639433">
    <w:abstractNumId w:val="16"/>
  </w:num>
  <w:num w:numId="19" w16cid:durableId="1731490631">
    <w:abstractNumId w:val="30"/>
  </w:num>
  <w:num w:numId="20" w16cid:durableId="739518056">
    <w:abstractNumId w:val="42"/>
  </w:num>
  <w:num w:numId="21" w16cid:durableId="145901810">
    <w:abstractNumId w:val="20"/>
  </w:num>
  <w:num w:numId="22" w16cid:durableId="2084796931">
    <w:abstractNumId w:val="13"/>
  </w:num>
  <w:num w:numId="23" w16cid:durableId="154877118">
    <w:abstractNumId w:val="21"/>
  </w:num>
  <w:num w:numId="24" w16cid:durableId="623803465">
    <w:abstractNumId w:val="32"/>
  </w:num>
  <w:num w:numId="25" w16cid:durableId="1657562670">
    <w:abstractNumId w:val="26"/>
  </w:num>
  <w:num w:numId="26" w16cid:durableId="58868534">
    <w:abstractNumId w:val="27"/>
  </w:num>
  <w:num w:numId="27" w16cid:durableId="1270504623">
    <w:abstractNumId w:val="11"/>
  </w:num>
  <w:num w:numId="28" w16cid:durableId="1698962843">
    <w:abstractNumId w:val="9"/>
  </w:num>
  <w:num w:numId="29" w16cid:durableId="84032619">
    <w:abstractNumId w:val="15"/>
  </w:num>
  <w:num w:numId="30" w16cid:durableId="1020089045">
    <w:abstractNumId w:val="38"/>
  </w:num>
  <w:num w:numId="31" w16cid:durableId="2018533248">
    <w:abstractNumId w:val="41"/>
  </w:num>
  <w:num w:numId="32" w16cid:durableId="1190484848">
    <w:abstractNumId w:val="17"/>
  </w:num>
  <w:num w:numId="33" w16cid:durableId="384061818">
    <w:abstractNumId w:val="39"/>
  </w:num>
  <w:num w:numId="34" w16cid:durableId="1313027101">
    <w:abstractNumId w:val="40"/>
  </w:num>
  <w:num w:numId="35" w16cid:durableId="1877305073">
    <w:abstractNumId w:val="37"/>
  </w:num>
  <w:num w:numId="36" w16cid:durableId="1896892847">
    <w:abstractNumId w:val="10"/>
  </w:num>
  <w:num w:numId="37" w16cid:durableId="1924341820">
    <w:abstractNumId w:val="29"/>
  </w:num>
  <w:num w:numId="38" w16cid:durableId="1023433168">
    <w:abstractNumId w:val="33"/>
  </w:num>
  <w:num w:numId="39" w16cid:durableId="110587119">
    <w:abstractNumId w:val="36"/>
  </w:num>
  <w:num w:numId="40" w16cid:durableId="2056923479">
    <w:abstractNumId w:val="25"/>
  </w:num>
  <w:num w:numId="41" w16cid:durableId="1292976214">
    <w:abstractNumId w:val="34"/>
  </w:num>
  <w:num w:numId="42" w16cid:durableId="399257730">
    <w:abstractNumId w:val="24"/>
  </w:num>
  <w:num w:numId="43" w16cid:durableId="15354574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784"/>
    <w:rsid w:val="00001B2D"/>
    <w:rsid w:val="00003D91"/>
    <w:rsid w:val="000048AA"/>
    <w:rsid w:val="0000604E"/>
    <w:rsid w:val="00007693"/>
    <w:rsid w:val="00007C90"/>
    <w:rsid w:val="00010120"/>
    <w:rsid w:val="00010B05"/>
    <w:rsid w:val="00011AD3"/>
    <w:rsid w:val="00011F5B"/>
    <w:rsid w:val="00013148"/>
    <w:rsid w:val="000148C6"/>
    <w:rsid w:val="000158E8"/>
    <w:rsid w:val="00015ABE"/>
    <w:rsid w:val="00015D01"/>
    <w:rsid w:val="00015D82"/>
    <w:rsid w:val="00016BE7"/>
    <w:rsid w:val="00021E80"/>
    <w:rsid w:val="00022468"/>
    <w:rsid w:val="00022FF1"/>
    <w:rsid w:val="00023CB9"/>
    <w:rsid w:val="00026AE6"/>
    <w:rsid w:val="000303B7"/>
    <w:rsid w:val="00032388"/>
    <w:rsid w:val="000323F7"/>
    <w:rsid w:val="00035577"/>
    <w:rsid w:val="00035CCF"/>
    <w:rsid w:val="00036421"/>
    <w:rsid w:val="00043C99"/>
    <w:rsid w:val="0004576A"/>
    <w:rsid w:val="00046823"/>
    <w:rsid w:val="0004688C"/>
    <w:rsid w:val="00047193"/>
    <w:rsid w:val="000478CE"/>
    <w:rsid w:val="000501C1"/>
    <w:rsid w:val="00050741"/>
    <w:rsid w:val="00051BE3"/>
    <w:rsid w:val="00051F44"/>
    <w:rsid w:val="000524B5"/>
    <w:rsid w:val="00053606"/>
    <w:rsid w:val="0005729A"/>
    <w:rsid w:val="0005761A"/>
    <w:rsid w:val="00060820"/>
    <w:rsid w:val="00061410"/>
    <w:rsid w:val="000617E4"/>
    <w:rsid w:val="000630F7"/>
    <w:rsid w:val="00066632"/>
    <w:rsid w:val="000667EB"/>
    <w:rsid w:val="000668B5"/>
    <w:rsid w:val="00067C55"/>
    <w:rsid w:val="00070C06"/>
    <w:rsid w:val="000728AE"/>
    <w:rsid w:val="0007293C"/>
    <w:rsid w:val="00074784"/>
    <w:rsid w:val="00074B25"/>
    <w:rsid w:val="00080178"/>
    <w:rsid w:val="00080C9F"/>
    <w:rsid w:val="000823FB"/>
    <w:rsid w:val="000845D6"/>
    <w:rsid w:val="000846BB"/>
    <w:rsid w:val="00087943"/>
    <w:rsid w:val="00091A69"/>
    <w:rsid w:val="00091B05"/>
    <w:rsid w:val="00094E92"/>
    <w:rsid w:val="00097CE9"/>
    <w:rsid w:val="00097FE8"/>
    <w:rsid w:val="000A01F9"/>
    <w:rsid w:val="000A2164"/>
    <w:rsid w:val="000A4126"/>
    <w:rsid w:val="000B23B4"/>
    <w:rsid w:val="000B3ED8"/>
    <w:rsid w:val="000B5571"/>
    <w:rsid w:val="000B6055"/>
    <w:rsid w:val="000B66E0"/>
    <w:rsid w:val="000B6E0E"/>
    <w:rsid w:val="000C2E01"/>
    <w:rsid w:val="000C5005"/>
    <w:rsid w:val="000C6240"/>
    <w:rsid w:val="000C6663"/>
    <w:rsid w:val="000C6758"/>
    <w:rsid w:val="000C6C95"/>
    <w:rsid w:val="000C77D1"/>
    <w:rsid w:val="000C7B3F"/>
    <w:rsid w:val="000D06FD"/>
    <w:rsid w:val="000D14E6"/>
    <w:rsid w:val="000D54C8"/>
    <w:rsid w:val="000D63DA"/>
    <w:rsid w:val="000D64DA"/>
    <w:rsid w:val="000D74FA"/>
    <w:rsid w:val="000D7858"/>
    <w:rsid w:val="000E0EF3"/>
    <w:rsid w:val="000E1CF0"/>
    <w:rsid w:val="000E32FC"/>
    <w:rsid w:val="000E38AC"/>
    <w:rsid w:val="000E6018"/>
    <w:rsid w:val="000E6C1A"/>
    <w:rsid w:val="000E73EC"/>
    <w:rsid w:val="000F0F84"/>
    <w:rsid w:val="001002D4"/>
    <w:rsid w:val="00102A1D"/>
    <w:rsid w:val="0010318D"/>
    <w:rsid w:val="001039EE"/>
    <w:rsid w:val="00106D6E"/>
    <w:rsid w:val="00110335"/>
    <w:rsid w:val="00110DF9"/>
    <w:rsid w:val="001117C4"/>
    <w:rsid w:val="00112CBA"/>
    <w:rsid w:val="00113898"/>
    <w:rsid w:val="00113D72"/>
    <w:rsid w:val="00113FA0"/>
    <w:rsid w:val="00113FE8"/>
    <w:rsid w:val="001140B3"/>
    <w:rsid w:val="00114DB3"/>
    <w:rsid w:val="0011539A"/>
    <w:rsid w:val="00120010"/>
    <w:rsid w:val="00121FC6"/>
    <w:rsid w:val="001247F5"/>
    <w:rsid w:val="001251A0"/>
    <w:rsid w:val="001258BB"/>
    <w:rsid w:val="00127EF3"/>
    <w:rsid w:val="00130B4D"/>
    <w:rsid w:val="00131EE9"/>
    <w:rsid w:val="00132061"/>
    <w:rsid w:val="00135C5F"/>
    <w:rsid w:val="00136DA0"/>
    <w:rsid w:val="001375CA"/>
    <w:rsid w:val="00141195"/>
    <w:rsid w:val="0014147D"/>
    <w:rsid w:val="0014207A"/>
    <w:rsid w:val="0014331D"/>
    <w:rsid w:val="00146BD1"/>
    <w:rsid w:val="00147437"/>
    <w:rsid w:val="001527CB"/>
    <w:rsid w:val="00154107"/>
    <w:rsid w:val="001541E9"/>
    <w:rsid w:val="00154475"/>
    <w:rsid w:val="00154E25"/>
    <w:rsid w:val="0015505F"/>
    <w:rsid w:val="00155E9F"/>
    <w:rsid w:val="00155EF3"/>
    <w:rsid w:val="00156BC4"/>
    <w:rsid w:val="0015783F"/>
    <w:rsid w:val="001612B5"/>
    <w:rsid w:val="0016190E"/>
    <w:rsid w:val="00161F39"/>
    <w:rsid w:val="00162468"/>
    <w:rsid w:val="001635A3"/>
    <w:rsid w:val="00163E4A"/>
    <w:rsid w:val="00164789"/>
    <w:rsid w:val="001656A7"/>
    <w:rsid w:val="001665A1"/>
    <w:rsid w:val="00166B41"/>
    <w:rsid w:val="00167547"/>
    <w:rsid w:val="0017045E"/>
    <w:rsid w:val="00171A58"/>
    <w:rsid w:val="0017308A"/>
    <w:rsid w:val="001732BD"/>
    <w:rsid w:val="00173CF3"/>
    <w:rsid w:val="00173FA7"/>
    <w:rsid w:val="001749AF"/>
    <w:rsid w:val="001809B3"/>
    <w:rsid w:val="00180D51"/>
    <w:rsid w:val="00181A84"/>
    <w:rsid w:val="0018350F"/>
    <w:rsid w:val="00187EA6"/>
    <w:rsid w:val="0019102B"/>
    <w:rsid w:val="00192ED9"/>
    <w:rsid w:val="00195F8D"/>
    <w:rsid w:val="001963C5"/>
    <w:rsid w:val="001964B4"/>
    <w:rsid w:val="0019741A"/>
    <w:rsid w:val="001A15AB"/>
    <w:rsid w:val="001A19BE"/>
    <w:rsid w:val="001A4BE1"/>
    <w:rsid w:val="001A505C"/>
    <w:rsid w:val="001A5EBB"/>
    <w:rsid w:val="001A6135"/>
    <w:rsid w:val="001A61EC"/>
    <w:rsid w:val="001A6A45"/>
    <w:rsid w:val="001A6B43"/>
    <w:rsid w:val="001A7E22"/>
    <w:rsid w:val="001B21F4"/>
    <w:rsid w:val="001B3788"/>
    <w:rsid w:val="001B5EC7"/>
    <w:rsid w:val="001B6EDE"/>
    <w:rsid w:val="001B7C82"/>
    <w:rsid w:val="001B7E42"/>
    <w:rsid w:val="001C0F1F"/>
    <w:rsid w:val="001C125F"/>
    <w:rsid w:val="001C18CC"/>
    <w:rsid w:val="001C34AF"/>
    <w:rsid w:val="001C4671"/>
    <w:rsid w:val="001C5BC8"/>
    <w:rsid w:val="001C5D1E"/>
    <w:rsid w:val="001C5EA1"/>
    <w:rsid w:val="001C6358"/>
    <w:rsid w:val="001C645D"/>
    <w:rsid w:val="001C6DA6"/>
    <w:rsid w:val="001C72ED"/>
    <w:rsid w:val="001D0D93"/>
    <w:rsid w:val="001D248E"/>
    <w:rsid w:val="001D39E8"/>
    <w:rsid w:val="001D438C"/>
    <w:rsid w:val="001D56B9"/>
    <w:rsid w:val="001E1FCC"/>
    <w:rsid w:val="001E3626"/>
    <w:rsid w:val="001E3F05"/>
    <w:rsid w:val="001E52D5"/>
    <w:rsid w:val="001E534D"/>
    <w:rsid w:val="001E630D"/>
    <w:rsid w:val="001F03AB"/>
    <w:rsid w:val="001F0C5F"/>
    <w:rsid w:val="001F1CD1"/>
    <w:rsid w:val="001F2341"/>
    <w:rsid w:val="001F74B1"/>
    <w:rsid w:val="002000B4"/>
    <w:rsid w:val="00201E7B"/>
    <w:rsid w:val="00202753"/>
    <w:rsid w:val="002044DA"/>
    <w:rsid w:val="00205143"/>
    <w:rsid w:val="00205BE8"/>
    <w:rsid w:val="00206391"/>
    <w:rsid w:val="00211C0F"/>
    <w:rsid w:val="00212B55"/>
    <w:rsid w:val="00216CE5"/>
    <w:rsid w:val="00217361"/>
    <w:rsid w:val="00217812"/>
    <w:rsid w:val="00220EB6"/>
    <w:rsid w:val="00222C21"/>
    <w:rsid w:val="00223075"/>
    <w:rsid w:val="00223502"/>
    <w:rsid w:val="00223DBB"/>
    <w:rsid w:val="00224D59"/>
    <w:rsid w:val="00225941"/>
    <w:rsid w:val="00225ED7"/>
    <w:rsid w:val="0022612E"/>
    <w:rsid w:val="002267CC"/>
    <w:rsid w:val="00226C13"/>
    <w:rsid w:val="0023032E"/>
    <w:rsid w:val="00231ABE"/>
    <w:rsid w:val="002321EA"/>
    <w:rsid w:val="0023264C"/>
    <w:rsid w:val="002337B8"/>
    <w:rsid w:val="0023603F"/>
    <w:rsid w:val="00240C57"/>
    <w:rsid w:val="00242237"/>
    <w:rsid w:val="002423AB"/>
    <w:rsid w:val="00242623"/>
    <w:rsid w:val="00242C67"/>
    <w:rsid w:val="002452B0"/>
    <w:rsid w:val="002461D1"/>
    <w:rsid w:val="0024648B"/>
    <w:rsid w:val="00246519"/>
    <w:rsid w:val="00246D0D"/>
    <w:rsid w:val="002526D9"/>
    <w:rsid w:val="00252E61"/>
    <w:rsid w:val="0025303C"/>
    <w:rsid w:val="0025306A"/>
    <w:rsid w:val="00253B8D"/>
    <w:rsid w:val="002546BC"/>
    <w:rsid w:val="00254C7C"/>
    <w:rsid w:val="00254EC5"/>
    <w:rsid w:val="00255208"/>
    <w:rsid w:val="002555E0"/>
    <w:rsid w:val="00256AAD"/>
    <w:rsid w:val="00256D64"/>
    <w:rsid w:val="00256F1C"/>
    <w:rsid w:val="002574B8"/>
    <w:rsid w:val="0025770E"/>
    <w:rsid w:val="00257C8E"/>
    <w:rsid w:val="0026042F"/>
    <w:rsid w:val="00260CF3"/>
    <w:rsid w:val="002619EF"/>
    <w:rsid w:val="00261C0D"/>
    <w:rsid w:val="0026207F"/>
    <w:rsid w:val="00262301"/>
    <w:rsid w:val="00262342"/>
    <w:rsid w:val="00264B8D"/>
    <w:rsid w:val="00264DFC"/>
    <w:rsid w:val="00270B9B"/>
    <w:rsid w:val="002718F6"/>
    <w:rsid w:val="002722C4"/>
    <w:rsid w:val="00272E0D"/>
    <w:rsid w:val="00273B68"/>
    <w:rsid w:val="00274877"/>
    <w:rsid w:val="00274A7A"/>
    <w:rsid w:val="002760C0"/>
    <w:rsid w:val="002803EB"/>
    <w:rsid w:val="00282410"/>
    <w:rsid w:val="00285DEE"/>
    <w:rsid w:val="00285FD1"/>
    <w:rsid w:val="0028654A"/>
    <w:rsid w:val="0028744C"/>
    <w:rsid w:val="00290223"/>
    <w:rsid w:val="00292653"/>
    <w:rsid w:val="0029375C"/>
    <w:rsid w:val="00293F46"/>
    <w:rsid w:val="00293F9F"/>
    <w:rsid w:val="00295D15"/>
    <w:rsid w:val="002963CE"/>
    <w:rsid w:val="002A10A9"/>
    <w:rsid w:val="002A1168"/>
    <w:rsid w:val="002A1528"/>
    <w:rsid w:val="002A164E"/>
    <w:rsid w:val="002A30E0"/>
    <w:rsid w:val="002A3D2E"/>
    <w:rsid w:val="002A4762"/>
    <w:rsid w:val="002A490D"/>
    <w:rsid w:val="002A7B6B"/>
    <w:rsid w:val="002B153E"/>
    <w:rsid w:val="002B1DEB"/>
    <w:rsid w:val="002B27DE"/>
    <w:rsid w:val="002B35B9"/>
    <w:rsid w:val="002B3E75"/>
    <w:rsid w:val="002C1632"/>
    <w:rsid w:val="002C474C"/>
    <w:rsid w:val="002C481F"/>
    <w:rsid w:val="002C6C82"/>
    <w:rsid w:val="002C6E38"/>
    <w:rsid w:val="002D19E2"/>
    <w:rsid w:val="002D22DC"/>
    <w:rsid w:val="002D2486"/>
    <w:rsid w:val="002D2A41"/>
    <w:rsid w:val="002D57C9"/>
    <w:rsid w:val="002D7462"/>
    <w:rsid w:val="002E22F1"/>
    <w:rsid w:val="002E2A76"/>
    <w:rsid w:val="002E505D"/>
    <w:rsid w:val="002E5537"/>
    <w:rsid w:val="002E5722"/>
    <w:rsid w:val="002E5A7F"/>
    <w:rsid w:val="002F0108"/>
    <w:rsid w:val="002F0EE1"/>
    <w:rsid w:val="002F1E0B"/>
    <w:rsid w:val="002F41C1"/>
    <w:rsid w:val="002F44CE"/>
    <w:rsid w:val="002F5633"/>
    <w:rsid w:val="002F57E8"/>
    <w:rsid w:val="002F5978"/>
    <w:rsid w:val="002F7C36"/>
    <w:rsid w:val="00300709"/>
    <w:rsid w:val="003024CF"/>
    <w:rsid w:val="00303024"/>
    <w:rsid w:val="00304C4D"/>
    <w:rsid w:val="00304FB3"/>
    <w:rsid w:val="00305300"/>
    <w:rsid w:val="00313D5F"/>
    <w:rsid w:val="0031538A"/>
    <w:rsid w:val="003153E0"/>
    <w:rsid w:val="00316CD3"/>
    <w:rsid w:val="0032125D"/>
    <w:rsid w:val="0032199F"/>
    <w:rsid w:val="003222A5"/>
    <w:rsid w:val="00322AF8"/>
    <w:rsid w:val="00323327"/>
    <w:rsid w:val="00323BB7"/>
    <w:rsid w:val="00324E5D"/>
    <w:rsid w:val="0032586E"/>
    <w:rsid w:val="00327EC3"/>
    <w:rsid w:val="00327F07"/>
    <w:rsid w:val="00331295"/>
    <w:rsid w:val="003313CD"/>
    <w:rsid w:val="003314A9"/>
    <w:rsid w:val="003340B8"/>
    <w:rsid w:val="00335B8F"/>
    <w:rsid w:val="00336963"/>
    <w:rsid w:val="00337629"/>
    <w:rsid w:val="00337E7A"/>
    <w:rsid w:val="0034085A"/>
    <w:rsid w:val="00340DF0"/>
    <w:rsid w:val="00342D2E"/>
    <w:rsid w:val="00343D68"/>
    <w:rsid w:val="003465B0"/>
    <w:rsid w:val="003465D8"/>
    <w:rsid w:val="00346957"/>
    <w:rsid w:val="00350915"/>
    <w:rsid w:val="00350D41"/>
    <w:rsid w:val="00350DED"/>
    <w:rsid w:val="003542DB"/>
    <w:rsid w:val="00355568"/>
    <w:rsid w:val="003561C6"/>
    <w:rsid w:val="003579AC"/>
    <w:rsid w:val="00357CAE"/>
    <w:rsid w:val="00360545"/>
    <w:rsid w:val="00360F19"/>
    <w:rsid w:val="00360F21"/>
    <w:rsid w:val="003621E0"/>
    <w:rsid w:val="003622D9"/>
    <w:rsid w:val="0036330E"/>
    <w:rsid w:val="003653E5"/>
    <w:rsid w:val="00365E90"/>
    <w:rsid w:val="0036690A"/>
    <w:rsid w:val="00366BF7"/>
    <w:rsid w:val="00370AD7"/>
    <w:rsid w:val="00370C45"/>
    <w:rsid w:val="003711A5"/>
    <w:rsid w:val="00373EF9"/>
    <w:rsid w:val="0037584A"/>
    <w:rsid w:val="003820DF"/>
    <w:rsid w:val="003822A7"/>
    <w:rsid w:val="00382ABD"/>
    <w:rsid w:val="003855D9"/>
    <w:rsid w:val="003903D6"/>
    <w:rsid w:val="00390563"/>
    <w:rsid w:val="00391538"/>
    <w:rsid w:val="0039245D"/>
    <w:rsid w:val="00393A5F"/>
    <w:rsid w:val="0039450A"/>
    <w:rsid w:val="00396A52"/>
    <w:rsid w:val="003A19F9"/>
    <w:rsid w:val="003A2702"/>
    <w:rsid w:val="003A2CB3"/>
    <w:rsid w:val="003A3FCC"/>
    <w:rsid w:val="003A5785"/>
    <w:rsid w:val="003A60EF"/>
    <w:rsid w:val="003B044A"/>
    <w:rsid w:val="003B2810"/>
    <w:rsid w:val="003B29AC"/>
    <w:rsid w:val="003B2BB8"/>
    <w:rsid w:val="003B3F1F"/>
    <w:rsid w:val="003B4612"/>
    <w:rsid w:val="003B5D3D"/>
    <w:rsid w:val="003B666D"/>
    <w:rsid w:val="003B7083"/>
    <w:rsid w:val="003B7213"/>
    <w:rsid w:val="003C0F1F"/>
    <w:rsid w:val="003C5ECC"/>
    <w:rsid w:val="003C73EA"/>
    <w:rsid w:val="003D128D"/>
    <w:rsid w:val="003D2886"/>
    <w:rsid w:val="003D34FF"/>
    <w:rsid w:val="003D373B"/>
    <w:rsid w:val="003D6FAF"/>
    <w:rsid w:val="003D7F63"/>
    <w:rsid w:val="003E0834"/>
    <w:rsid w:val="003E140D"/>
    <w:rsid w:val="003E21D2"/>
    <w:rsid w:val="003E272A"/>
    <w:rsid w:val="003E570F"/>
    <w:rsid w:val="003E60BF"/>
    <w:rsid w:val="003E76BE"/>
    <w:rsid w:val="003F0257"/>
    <w:rsid w:val="003F0C99"/>
    <w:rsid w:val="003F18AD"/>
    <w:rsid w:val="003F2A8A"/>
    <w:rsid w:val="003F2DA2"/>
    <w:rsid w:val="003F333D"/>
    <w:rsid w:val="003F3AB0"/>
    <w:rsid w:val="003F5E28"/>
    <w:rsid w:val="003F6ED7"/>
    <w:rsid w:val="003F77F3"/>
    <w:rsid w:val="0040062A"/>
    <w:rsid w:val="0040329B"/>
    <w:rsid w:val="00403C2A"/>
    <w:rsid w:val="00404DF4"/>
    <w:rsid w:val="00404FAE"/>
    <w:rsid w:val="00405D21"/>
    <w:rsid w:val="004063F9"/>
    <w:rsid w:val="00407448"/>
    <w:rsid w:val="00410B6A"/>
    <w:rsid w:val="00412205"/>
    <w:rsid w:val="00412C1E"/>
    <w:rsid w:val="00413AB9"/>
    <w:rsid w:val="00414FD5"/>
    <w:rsid w:val="00415A7B"/>
    <w:rsid w:val="00417148"/>
    <w:rsid w:val="0041770C"/>
    <w:rsid w:val="00420A59"/>
    <w:rsid w:val="00422A00"/>
    <w:rsid w:val="00423557"/>
    <w:rsid w:val="00424A70"/>
    <w:rsid w:val="004256D1"/>
    <w:rsid w:val="004261CB"/>
    <w:rsid w:val="00426AA5"/>
    <w:rsid w:val="00426AB5"/>
    <w:rsid w:val="00427C97"/>
    <w:rsid w:val="00427CEC"/>
    <w:rsid w:val="004317FB"/>
    <w:rsid w:val="00433581"/>
    <w:rsid w:val="0043412C"/>
    <w:rsid w:val="00434654"/>
    <w:rsid w:val="00436B4A"/>
    <w:rsid w:val="00437EE7"/>
    <w:rsid w:val="0044006D"/>
    <w:rsid w:val="00440CE0"/>
    <w:rsid w:val="0044106E"/>
    <w:rsid w:val="00441824"/>
    <w:rsid w:val="00445062"/>
    <w:rsid w:val="00446825"/>
    <w:rsid w:val="0044721A"/>
    <w:rsid w:val="00447AD4"/>
    <w:rsid w:val="00450027"/>
    <w:rsid w:val="00450313"/>
    <w:rsid w:val="004507FA"/>
    <w:rsid w:val="0045080A"/>
    <w:rsid w:val="00450E18"/>
    <w:rsid w:val="00452929"/>
    <w:rsid w:val="00453F26"/>
    <w:rsid w:val="00454A72"/>
    <w:rsid w:val="0045521A"/>
    <w:rsid w:val="00456F95"/>
    <w:rsid w:val="004604C2"/>
    <w:rsid w:val="00463158"/>
    <w:rsid w:val="0046442E"/>
    <w:rsid w:val="00465C2E"/>
    <w:rsid w:val="00467041"/>
    <w:rsid w:val="00467AB6"/>
    <w:rsid w:val="00473A46"/>
    <w:rsid w:val="00473A51"/>
    <w:rsid w:val="00474074"/>
    <w:rsid w:val="004757B0"/>
    <w:rsid w:val="0048002C"/>
    <w:rsid w:val="00480189"/>
    <w:rsid w:val="0048226A"/>
    <w:rsid w:val="00482A48"/>
    <w:rsid w:val="004832F8"/>
    <w:rsid w:val="00483B45"/>
    <w:rsid w:val="00483C70"/>
    <w:rsid w:val="00483EAF"/>
    <w:rsid w:val="004861C3"/>
    <w:rsid w:val="00486F93"/>
    <w:rsid w:val="00487666"/>
    <w:rsid w:val="004876FD"/>
    <w:rsid w:val="00487ED2"/>
    <w:rsid w:val="00490673"/>
    <w:rsid w:val="00492305"/>
    <w:rsid w:val="0049388A"/>
    <w:rsid w:val="00493D64"/>
    <w:rsid w:val="00493DDE"/>
    <w:rsid w:val="00493E4A"/>
    <w:rsid w:val="00494C66"/>
    <w:rsid w:val="00495E95"/>
    <w:rsid w:val="004969CB"/>
    <w:rsid w:val="004979CD"/>
    <w:rsid w:val="004A05CE"/>
    <w:rsid w:val="004A11D8"/>
    <w:rsid w:val="004A3C09"/>
    <w:rsid w:val="004A4D4B"/>
    <w:rsid w:val="004A4EAA"/>
    <w:rsid w:val="004A62D1"/>
    <w:rsid w:val="004A692D"/>
    <w:rsid w:val="004A6C08"/>
    <w:rsid w:val="004A7B38"/>
    <w:rsid w:val="004A7C77"/>
    <w:rsid w:val="004B1486"/>
    <w:rsid w:val="004B18DA"/>
    <w:rsid w:val="004B23DF"/>
    <w:rsid w:val="004B314C"/>
    <w:rsid w:val="004B505C"/>
    <w:rsid w:val="004B54CA"/>
    <w:rsid w:val="004B5A38"/>
    <w:rsid w:val="004B5E93"/>
    <w:rsid w:val="004B7A07"/>
    <w:rsid w:val="004C15A2"/>
    <w:rsid w:val="004C1C94"/>
    <w:rsid w:val="004C2D9C"/>
    <w:rsid w:val="004C3146"/>
    <w:rsid w:val="004C4ACF"/>
    <w:rsid w:val="004C55F1"/>
    <w:rsid w:val="004C7A9A"/>
    <w:rsid w:val="004C7CAF"/>
    <w:rsid w:val="004C7D29"/>
    <w:rsid w:val="004C7DB2"/>
    <w:rsid w:val="004D0F4B"/>
    <w:rsid w:val="004D1870"/>
    <w:rsid w:val="004D32B5"/>
    <w:rsid w:val="004D3CBC"/>
    <w:rsid w:val="004D41CA"/>
    <w:rsid w:val="004D4A3F"/>
    <w:rsid w:val="004D6E15"/>
    <w:rsid w:val="004D721E"/>
    <w:rsid w:val="004D7B76"/>
    <w:rsid w:val="004E0E28"/>
    <w:rsid w:val="004E461E"/>
    <w:rsid w:val="004E49DF"/>
    <w:rsid w:val="004E4A99"/>
    <w:rsid w:val="004E5A08"/>
    <w:rsid w:val="004E5CBF"/>
    <w:rsid w:val="004E5F07"/>
    <w:rsid w:val="004E6511"/>
    <w:rsid w:val="004E7C66"/>
    <w:rsid w:val="004F0180"/>
    <w:rsid w:val="004F05FF"/>
    <w:rsid w:val="004F2EBB"/>
    <w:rsid w:val="004F50F7"/>
    <w:rsid w:val="004F5289"/>
    <w:rsid w:val="004F5A49"/>
    <w:rsid w:val="004F5C37"/>
    <w:rsid w:val="00502B9A"/>
    <w:rsid w:val="00505164"/>
    <w:rsid w:val="00506063"/>
    <w:rsid w:val="0051127B"/>
    <w:rsid w:val="005117F1"/>
    <w:rsid w:val="00511C5A"/>
    <w:rsid w:val="00512D75"/>
    <w:rsid w:val="00513A19"/>
    <w:rsid w:val="00514116"/>
    <w:rsid w:val="00514E88"/>
    <w:rsid w:val="00515AB6"/>
    <w:rsid w:val="00515E53"/>
    <w:rsid w:val="00516593"/>
    <w:rsid w:val="00516CBE"/>
    <w:rsid w:val="00516F57"/>
    <w:rsid w:val="0051741C"/>
    <w:rsid w:val="005174B3"/>
    <w:rsid w:val="00520262"/>
    <w:rsid w:val="00520299"/>
    <w:rsid w:val="005205B4"/>
    <w:rsid w:val="00521BA7"/>
    <w:rsid w:val="00521EB7"/>
    <w:rsid w:val="00526387"/>
    <w:rsid w:val="0052688B"/>
    <w:rsid w:val="00526C15"/>
    <w:rsid w:val="00527E91"/>
    <w:rsid w:val="0053017E"/>
    <w:rsid w:val="005304EB"/>
    <w:rsid w:val="00531E4B"/>
    <w:rsid w:val="00532CC8"/>
    <w:rsid w:val="005335A8"/>
    <w:rsid w:val="00533E91"/>
    <w:rsid w:val="00533E92"/>
    <w:rsid w:val="0053476B"/>
    <w:rsid w:val="00535418"/>
    <w:rsid w:val="00536661"/>
    <w:rsid w:val="00537C05"/>
    <w:rsid w:val="00540521"/>
    <w:rsid w:val="005429E6"/>
    <w:rsid w:val="005477DF"/>
    <w:rsid w:val="0054799C"/>
    <w:rsid w:val="005548E6"/>
    <w:rsid w:val="0055492D"/>
    <w:rsid w:val="005561F8"/>
    <w:rsid w:val="00557A80"/>
    <w:rsid w:val="005617C7"/>
    <w:rsid w:val="00561876"/>
    <w:rsid w:val="005661C1"/>
    <w:rsid w:val="0056682D"/>
    <w:rsid w:val="00566EAF"/>
    <w:rsid w:val="00567D67"/>
    <w:rsid w:val="00570506"/>
    <w:rsid w:val="00570781"/>
    <w:rsid w:val="005708A4"/>
    <w:rsid w:val="0057168E"/>
    <w:rsid w:val="00572A8D"/>
    <w:rsid w:val="0057309C"/>
    <w:rsid w:val="005743EB"/>
    <w:rsid w:val="00574D04"/>
    <w:rsid w:val="00575387"/>
    <w:rsid w:val="00576162"/>
    <w:rsid w:val="00577557"/>
    <w:rsid w:val="005807CE"/>
    <w:rsid w:val="00580D60"/>
    <w:rsid w:val="00581DE6"/>
    <w:rsid w:val="0058338C"/>
    <w:rsid w:val="00583426"/>
    <w:rsid w:val="00583DF7"/>
    <w:rsid w:val="005847A9"/>
    <w:rsid w:val="005849B3"/>
    <w:rsid w:val="00584E15"/>
    <w:rsid w:val="00585705"/>
    <w:rsid w:val="00586B99"/>
    <w:rsid w:val="00586D70"/>
    <w:rsid w:val="00587384"/>
    <w:rsid w:val="005938B8"/>
    <w:rsid w:val="00593C73"/>
    <w:rsid w:val="005941FF"/>
    <w:rsid w:val="00594419"/>
    <w:rsid w:val="005952BA"/>
    <w:rsid w:val="00595477"/>
    <w:rsid w:val="00597C46"/>
    <w:rsid w:val="005A1743"/>
    <w:rsid w:val="005A1DD5"/>
    <w:rsid w:val="005A23E3"/>
    <w:rsid w:val="005A40AE"/>
    <w:rsid w:val="005A5498"/>
    <w:rsid w:val="005A6312"/>
    <w:rsid w:val="005A7AD2"/>
    <w:rsid w:val="005A7EB4"/>
    <w:rsid w:val="005B0116"/>
    <w:rsid w:val="005B38D6"/>
    <w:rsid w:val="005B3AE6"/>
    <w:rsid w:val="005B515C"/>
    <w:rsid w:val="005B5544"/>
    <w:rsid w:val="005B7915"/>
    <w:rsid w:val="005C06A0"/>
    <w:rsid w:val="005C11C2"/>
    <w:rsid w:val="005C2B7F"/>
    <w:rsid w:val="005C3AA9"/>
    <w:rsid w:val="005C4E4A"/>
    <w:rsid w:val="005C5B30"/>
    <w:rsid w:val="005C7B90"/>
    <w:rsid w:val="005D2A56"/>
    <w:rsid w:val="005D303B"/>
    <w:rsid w:val="005D338F"/>
    <w:rsid w:val="005D398E"/>
    <w:rsid w:val="005D592F"/>
    <w:rsid w:val="005D7AEC"/>
    <w:rsid w:val="005E13EA"/>
    <w:rsid w:val="005E4939"/>
    <w:rsid w:val="005E7061"/>
    <w:rsid w:val="005E70D4"/>
    <w:rsid w:val="005F1062"/>
    <w:rsid w:val="005F1CC2"/>
    <w:rsid w:val="005F2051"/>
    <w:rsid w:val="005F2099"/>
    <w:rsid w:val="005F2804"/>
    <w:rsid w:val="005F5D4E"/>
    <w:rsid w:val="005F6812"/>
    <w:rsid w:val="005F728B"/>
    <w:rsid w:val="00600216"/>
    <w:rsid w:val="00600256"/>
    <w:rsid w:val="00600394"/>
    <w:rsid w:val="00601309"/>
    <w:rsid w:val="00602D6D"/>
    <w:rsid w:val="006051E6"/>
    <w:rsid w:val="00605851"/>
    <w:rsid w:val="00606476"/>
    <w:rsid w:val="0060775B"/>
    <w:rsid w:val="00607BF4"/>
    <w:rsid w:val="00610CA2"/>
    <w:rsid w:val="0061151B"/>
    <w:rsid w:val="00612D9F"/>
    <w:rsid w:val="006132E0"/>
    <w:rsid w:val="006136C3"/>
    <w:rsid w:val="006137AF"/>
    <w:rsid w:val="00613D9C"/>
    <w:rsid w:val="00614635"/>
    <w:rsid w:val="006155CF"/>
    <w:rsid w:val="00616777"/>
    <w:rsid w:val="00616E27"/>
    <w:rsid w:val="0061729D"/>
    <w:rsid w:val="00617EC8"/>
    <w:rsid w:val="006203D5"/>
    <w:rsid w:val="00621CCD"/>
    <w:rsid w:val="00630469"/>
    <w:rsid w:val="006315AF"/>
    <w:rsid w:val="00631D4F"/>
    <w:rsid w:val="00631EFB"/>
    <w:rsid w:val="00635B41"/>
    <w:rsid w:val="00637DC6"/>
    <w:rsid w:val="0064022D"/>
    <w:rsid w:val="00643C4B"/>
    <w:rsid w:val="00644FD2"/>
    <w:rsid w:val="00645007"/>
    <w:rsid w:val="00650349"/>
    <w:rsid w:val="006508C6"/>
    <w:rsid w:val="0065127C"/>
    <w:rsid w:val="00651D98"/>
    <w:rsid w:val="00652BC8"/>
    <w:rsid w:val="00652BF1"/>
    <w:rsid w:val="00653ED7"/>
    <w:rsid w:val="00653EDE"/>
    <w:rsid w:val="00654EFA"/>
    <w:rsid w:val="006556A7"/>
    <w:rsid w:val="006563F5"/>
    <w:rsid w:val="00656CFC"/>
    <w:rsid w:val="006573F6"/>
    <w:rsid w:val="0066097D"/>
    <w:rsid w:val="00661FC4"/>
    <w:rsid w:val="00664E61"/>
    <w:rsid w:val="00666402"/>
    <w:rsid w:val="00666CBF"/>
    <w:rsid w:val="006735B8"/>
    <w:rsid w:val="00674C13"/>
    <w:rsid w:val="00675830"/>
    <w:rsid w:val="006765FF"/>
    <w:rsid w:val="00676E05"/>
    <w:rsid w:val="00680054"/>
    <w:rsid w:val="00681B33"/>
    <w:rsid w:val="00683992"/>
    <w:rsid w:val="0068572E"/>
    <w:rsid w:val="006860C2"/>
    <w:rsid w:val="006865E6"/>
    <w:rsid w:val="00690212"/>
    <w:rsid w:val="00690FC2"/>
    <w:rsid w:val="0069111C"/>
    <w:rsid w:val="00691ABD"/>
    <w:rsid w:val="00691BD1"/>
    <w:rsid w:val="00691C00"/>
    <w:rsid w:val="00693E53"/>
    <w:rsid w:val="00694636"/>
    <w:rsid w:val="0069477A"/>
    <w:rsid w:val="00695B5B"/>
    <w:rsid w:val="006963B1"/>
    <w:rsid w:val="006965FB"/>
    <w:rsid w:val="006968C8"/>
    <w:rsid w:val="00696E7C"/>
    <w:rsid w:val="006978ED"/>
    <w:rsid w:val="006A43BF"/>
    <w:rsid w:val="006A4CE7"/>
    <w:rsid w:val="006A58E9"/>
    <w:rsid w:val="006A63DD"/>
    <w:rsid w:val="006B0196"/>
    <w:rsid w:val="006B0A99"/>
    <w:rsid w:val="006B2E76"/>
    <w:rsid w:val="006B46BC"/>
    <w:rsid w:val="006B5098"/>
    <w:rsid w:val="006B5460"/>
    <w:rsid w:val="006B62C1"/>
    <w:rsid w:val="006B76EA"/>
    <w:rsid w:val="006C0AAA"/>
    <w:rsid w:val="006C19A0"/>
    <w:rsid w:val="006C22CA"/>
    <w:rsid w:val="006C36BA"/>
    <w:rsid w:val="006C565C"/>
    <w:rsid w:val="006C57CD"/>
    <w:rsid w:val="006C5BA9"/>
    <w:rsid w:val="006C5E4C"/>
    <w:rsid w:val="006C6172"/>
    <w:rsid w:val="006C7C99"/>
    <w:rsid w:val="006D0786"/>
    <w:rsid w:val="006D0D20"/>
    <w:rsid w:val="006D1632"/>
    <w:rsid w:val="006D39A5"/>
    <w:rsid w:val="006D3B7C"/>
    <w:rsid w:val="006D624C"/>
    <w:rsid w:val="006D7AA0"/>
    <w:rsid w:val="006D7F05"/>
    <w:rsid w:val="006E1038"/>
    <w:rsid w:val="006E13FE"/>
    <w:rsid w:val="006E1955"/>
    <w:rsid w:val="006E3375"/>
    <w:rsid w:val="006E4686"/>
    <w:rsid w:val="006E4A35"/>
    <w:rsid w:val="006E50DF"/>
    <w:rsid w:val="006E6B54"/>
    <w:rsid w:val="006F0B29"/>
    <w:rsid w:val="006F2B5F"/>
    <w:rsid w:val="006F4C41"/>
    <w:rsid w:val="006F5015"/>
    <w:rsid w:val="006F57DF"/>
    <w:rsid w:val="006F6308"/>
    <w:rsid w:val="006F71AF"/>
    <w:rsid w:val="00700E23"/>
    <w:rsid w:val="00701B9E"/>
    <w:rsid w:val="0070215B"/>
    <w:rsid w:val="007046C7"/>
    <w:rsid w:val="0070760B"/>
    <w:rsid w:val="00710728"/>
    <w:rsid w:val="00710D40"/>
    <w:rsid w:val="007123BA"/>
    <w:rsid w:val="00712A7A"/>
    <w:rsid w:val="00712ACD"/>
    <w:rsid w:val="00714941"/>
    <w:rsid w:val="00717FA1"/>
    <w:rsid w:val="007201A0"/>
    <w:rsid w:val="007204CB"/>
    <w:rsid w:val="00720768"/>
    <w:rsid w:val="00720934"/>
    <w:rsid w:val="007219F1"/>
    <w:rsid w:val="00726082"/>
    <w:rsid w:val="007305AE"/>
    <w:rsid w:val="00731056"/>
    <w:rsid w:val="00731078"/>
    <w:rsid w:val="00731AF1"/>
    <w:rsid w:val="00731E89"/>
    <w:rsid w:val="0073211F"/>
    <w:rsid w:val="00733D50"/>
    <w:rsid w:val="0073702B"/>
    <w:rsid w:val="00737472"/>
    <w:rsid w:val="0074023B"/>
    <w:rsid w:val="00740DCC"/>
    <w:rsid w:val="00740E94"/>
    <w:rsid w:val="00744FEE"/>
    <w:rsid w:val="007459C0"/>
    <w:rsid w:val="00746304"/>
    <w:rsid w:val="0075030A"/>
    <w:rsid w:val="00750482"/>
    <w:rsid w:val="0075269A"/>
    <w:rsid w:val="0075542F"/>
    <w:rsid w:val="0075655D"/>
    <w:rsid w:val="00756CC6"/>
    <w:rsid w:val="0076073A"/>
    <w:rsid w:val="00761647"/>
    <w:rsid w:val="00761E08"/>
    <w:rsid w:val="00763A85"/>
    <w:rsid w:val="007642ED"/>
    <w:rsid w:val="007666D1"/>
    <w:rsid w:val="0076699F"/>
    <w:rsid w:val="00766A9F"/>
    <w:rsid w:val="00771218"/>
    <w:rsid w:val="007749CF"/>
    <w:rsid w:val="00775806"/>
    <w:rsid w:val="0077632C"/>
    <w:rsid w:val="00776D6D"/>
    <w:rsid w:val="00776E4C"/>
    <w:rsid w:val="0077719C"/>
    <w:rsid w:val="00780925"/>
    <w:rsid w:val="00781D03"/>
    <w:rsid w:val="00781EF1"/>
    <w:rsid w:val="00782574"/>
    <w:rsid w:val="00784C2F"/>
    <w:rsid w:val="00784F70"/>
    <w:rsid w:val="00784FD0"/>
    <w:rsid w:val="00785261"/>
    <w:rsid w:val="007853A4"/>
    <w:rsid w:val="007854C7"/>
    <w:rsid w:val="00786FD0"/>
    <w:rsid w:val="007903C9"/>
    <w:rsid w:val="00790CC7"/>
    <w:rsid w:val="00791205"/>
    <w:rsid w:val="0079259A"/>
    <w:rsid w:val="007932C9"/>
    <w:rsid w:val="0079389D"/>
    <w:rsid w:val="00794F5E"/>
    <w:rsid w:val="007953F8"/>
    <w:rsid w:val="00795B13"/>
    <w:rsid w:val="00796673"/>
    <w:rsid w:val="00796F62"/>
    <w:rsid w:val="007A2767"/>
    <w:rsid w:val="007A3127"/>
    <w:rsid w:val="007A3C2A"/>
    <w:rsid w:val="007A44C0"/>
    <w:rsid w:val="007A47B3"/>
    <w:rsid w:val="007A4E38"/>
    <w:rsid w:val="007A71F0"/>
    <w:rsid w:val="007B0256"/>
    <w:rsid w:val="007B0262"/>
    <w:rsid w:val="007B2B33"/>
    <w:rsid w:val="007B4599"/>
    <w:rsid w:val="007B542B"/>
    <w:rsid w:val="007B5935"/>
    <w:rsid w:val="007C51B7"/>
    <w:rsid w:val="007C5D66"/>
    <w:rsid w:val="007C6C14"/>
    <w:rsid w:val="007C6C24"/>
    <w:rsid w:val="007D03A9"/>
    <w:rsid w:val="007D05CB"/>
    <w:rsid w:val="007D1923"/>
    <w:rsid w:val="007D1D0E"/>
    <w:rsid w:val="007D38E5"/>
    <w:rsid w:val="007D3C03"/>
    <w:rsid w:val="007D4439"/>
    <w:rsid w:val="007D5C97"/>
    <w:rsid w:val="007D6295"/>
    <w:rsid w:val="007D6764"/>
    <w:rsid w:val="007D734D"/>
    <w:rsid w:val="007D7C38"/>
    <w:rsid w:val="007E10B2"/>
    <w:rsid w:val="007E17AA"/>
    <w:rsid w:val="007E20FE"/>
    <w:rsid w:val="007E28A2"/>
    <w:rsid w:val="007E2AE9"/>
    <w:rsid w:val="007E34E1"/>
    <w:rsid w:val="007E5271"/>
    <w:rsid w:val="007E529A"/>
    <w:rsid w:val="007E57F1"/>
    <w:rsid w:val="007E5BC5"/>
    <w:rsid w:val="007E67D8"/>
    <w:rsid w:val="007E6B44"/>
    <w:rsid w:val="007E6C06"/>
    <w:rsid w:val="007E7634"/>
    <w:rsid w:val="007F0EAD"/>
    <w:rsid w:val="007F0F73"/>
    <w:rsid w:val="007F13D8"/>
    <w:rsid w:val="007F43D3"/>
    <w:rsid w:val="007F476E"/>
    <w:rsid w:val="007F5229"/>
    <w:rsid w:val="007F6BDB"/>
    <w:rsid w:val="007F6C84"/>
    <w:rsid w:val="00800F7D"/>
    <w:rsid w:val="00804AFA"/>
    <w:rsid w:val="00805D4E"/>
    <w:rsid w:val="00805F4D"/>
    <w:rsid w:val="00811294"/>
    <w:rsid w:val="008115CE"/>
    <w:rsid w:val="008119D0"/>
    <w:rsid w:val="00816154"/>
    <w:rsid w:val="008167DB"/>
    <w:rsid w:val="00817F71"/>
    <w:rsid w:val="00822006"/>
    <w:rsid w:val="00822059"/>
    <w:rsid w:val="00822BAD"/>
    <w:rsid w:val="008233EA"/>
    <w:rsid w:val="008241FE"/>
    <w:rsid w:val="00824D5A"/>
    <w:rsid w:val="008260BF"/>
    <w:rsid w:val="0082680F"/>
    <w:rsid w:val="00826BED"/>
    <w:rsid w:val="0082745A"/>
    <w:rsid w:val="008275E5"/>
    <w:rsid w:val="00827961"/>
    <w:rsid w:val="0083023C"/>
    <w:rsid w:val="00830A50"/>
    <w:rsid w:val="00833666"/>
    <w:rsid w:val="00833E4E"/>
    <w:rsid w:val="00833F2B"/>
    <w:rsid w:val="008342D8"/>
    <w:rsid w:val="00834E1D"/>
    <w:rsid w:val="008351BB"/>
    <w:rsid w:val="00835A19"/>
    <w:rsid w:val="008365E7"/>
    <w:rsid w:val="00836690"/>
    <w:rsid w:val="0084064F"/>
    <w:rsid w:val="00841DBB"/>
    <w:rsid w:val="008424DD"/>
    <w:rsid w:val="00842FEA"/>
    <w:rsid w:val="00843B94"/>
    <w:rsid w:val="00845C32"/>
    <w:rsid w:val="008475D2"/>
    <w:rsid w:val="00847A68"/>
    <w:rsid w:val="008518A2"/>
    <w:rsid w:val="00856197"/>
    <w:rsid w:val="00856470"/>
    <w:rsid w:val="008570DF"/>
    <w:rsid w:val="00860AB1"/>
    <w:rsid w:val="0086195D"/>
    <w:rsid w:val="00862A1F"/>
    <w:rsid w:val="00862C7F"/>
    <w:rsid w:val="00863661"/>
    <w:rsid w:val="00863C7F"/>
    <w:rsid w:val="00865048"/>
    <w:rsid w:val="00870D36"/>
    <w:rsid w:val="00874CEA"/>
    <w:rsid w:val="0087627D"/>
    <w:rsid w:val="008765AE"/>
    <w:rsid w:val="00876CCC"/>
    <w:rsid w:val="008776EC"/>
    <w:rsid w:val="008805F2"/>
    <w:rsid w:val="008833AB"/>
    <w:rsid w:val="0088732E"/>
    <w:rsid w:val="00887867"/>
    <w:rsid w:val="00887BEA"/>
    <w:rsid w:val="00891A3A"/>
    <w:rsid w:val="00891B48"/>
    <w:rsid w:val="00892324"/>
    <w:rsid w:val="00892CA3"/>
    <w:rsid w:val="008939CA"/>
    <w:rsid w:val="0089424C"/>
    <w:rsid w:val="008942C0"/>
    <w:rsid w:val="0089449E"/>
    <w:rsid w:val="0089586B"/>
    <w:rsid w:val="008A2404"/>
    <w:rsid w:val="008A284E"/>
    <w:rsid w:val="008A2CB9"/>
    <w:rsid w:val="008A3ED0"/>
    <w:rsid w:val="008A4E3B"/>
    <w:rsid w:val="008A70D0"/>
    <w:rsid w:val="008A74DD"/>
    <w:rsid w:val="008A7D33"/>
    <w:rsid w:val="008B0B97"/>
    <w:rsid w:val="008B1DE7"/>
    <w:rsid w:val="008B212E"/>
    <w:rsid w:val="008B2BDB"/>
    <w:rsid w:val="008B2E7A"/>
    <w:rsid w:val="008B2FEE"/>
    <w:rsid w:val="008B38F8"/>
    <w:rsid w:val="008B5FCB"/>
    <w:rsid w:val="008B72D0"/>
    <w:rsid w:val="008C0712"/>
    <w:rsid w:val="008C2262"/>
    <w:rsid w:val="008C2327"/>
    <w:rsid w:val="008C2485"/>
    <w:rsid w:val="008C42B1"/>
    <w:rsid w:val="008C46B5"/>
    <w:rsid w:val="008C4965"/>
    <w:rsid w:val="008C510B"/>
    <w:rsid w:val="008C719D"/>
    <w:rsid w:val="008D0204"/>
    <w:rsid w:val="008D0895"/>
    <w:rsid w:val="008D08BE"/>
    <w:rsid w:val="008D1C09"/>
    <w:rsid w:val="008D1D2C"/>
    <w:rsid w:val="008D45DA"/>
    <w:rsid w:val="008D4B76"/>
    <w:rsid w:val="008D511B"/>
    <w:rsid w:val="008D5435"/>
    <w:rsid w:val="008D66BE"/>
    <w:rsid w:val="008D6E49"/>
    <w:rsid w:val="008E007B"/>
    <w:rsid w:val="008E1CDC"/>
    <w:rsid w:val="008E1D2F"/>
    <w:rsid w:val="008E25CF"/>
    <w:rsid w:val="008E383C"/>
    <w:rsid w:val="008E4455"/>
    <w:rsid w:val="008E5B86"/>
    <w:rsid w:val="008E5E5E"/>
    <w:rsid w:val="008E7996"/>
    <w:rsid w:val="008E7B38"/>
    <w:rsid w:val="008F12AD"/>
    <w:rsid w:val="008F1796"/>
    <w:rsid w:val="008F23E1"/>
    <w:rsid w:val="008F2D60"/>
    <w:rsid w:val="008F3D3A"/>
    <w:rsid w:val="008F4770"/>
    <w:rsid w:val="008F49A4"/>
    <w:rsid w:val="008F592D"/>
    <w:rsid w:val="008F5B13"/>
    <w:rsid w:val="008F7A06"/>
    <w:rsid w:val="00905783"/>
    <w:rsid w:val="00906457"/>
    <w:rsid w:val="00906B1B"/>
    <w:rsid w:val="009073B0"/>
    <w:rsid w:val="009078F0"/>
    <w:rsid w:val="0091096F"/>
    <w:rsid w:val="009112E2"/>
    <w:rsid w:val="009116CE"/>
    <w:rsid w:val="00911CB3"/>
    <w:rsid w:val="00912588"/>
    <w:rsid w:val="00912C40"/>
    <w:rsid w:val="009132BC"/>
    <w:rsid w:val="00915471"/>
    <w:rsid w:val="00917962"/>
    <w:rsid w:val="009205CA"/>
    <w:rsid w:val="00920A37"/>
    <w:rsid w:val="00920CB0"/>
    <w:rsid w:val="009225F0"/>
    <w:rsid w:val="00923A55"/>
    <w:rsid w:val="00923ED2"/>
    <w:rsid w:val="00925235"/>
    <w:rsid w:val="0093202C"/>
    <w:rsid w:val="009354FF"/>
    <w:rsid w:val="00935E2C"/>
    <w:rsid w:val="009366EB"/>
    <w:rsid w:val="009368C7"/>
    <w:rsid w:val="00936F03"/>
    <w:rsid w:val="00937F47"/>
    <w:rsid w:val="009406DA"/>
    <w:rsid w:val="00940AC8"/>
    <w:rsid w:val="00941D42"/>
    <w:rsid w:val="00942052"/>
    <w:rsid w:val="00942821"/>
    <w:rsid w:val="00942BD7"/>
    <w:rsid w:val="00943B88"/>
    <w:rsid w:val="00945B50"/>
    <w:rsid w:val="009473D0"/>
    <w:rsid w:val="0094767C"/>
    <w:rsid w:val="00950BA8"/>
    <w:rsid w:val="00950F57"/>
    <w:rsid w:val="009541FE"/>
    <w:rsid w:val="00954836"/>
    <w:rsid w:val="00954C31"/>
    <w:rsid w:val="00955000"/>
    <w:rsid w:val="00956375"/>
    <w:rsid w:val="00956657"/>
    <w:rsid w:val="00956FF5"/>
    <w:rsid w:val="00957A66"/>
    <w:rsid w:val="00960F3B"/>
    <w:rsid w:val="00961D88"/>
    <w:rsid w:val="00963EF1"/>
    <w:rsid w:val="009650DB"/>
    <w:rsid w:val="00967FF3"/>
    <w:rsid w:val="009725F4"/>
    <w:rsid w:val="00972A78"/>
    <w:rsid w:val="00975031"/>
    <w:rsid w:val="0097577F"/>
    <w:rsid w:val="00977143"/>
    <w:rsid w:val="0097736D"/>
    <w:rsid w:val="009776C0"/>
    <w:rsid w:val="0097797B"/>
    <w:rsid w:val="009806F5"/>
    <w:rsid w:val="0098472D"/>
    <w:rsid w:val="00984B07"/>
    <w:rsid w:val="0099151E"/>
    <w:rsid w:val="00991830"/>
    <w:rsid w:val="009935A2"/>
    <w:rsid w:val="00996788"/>
    <w:rsid w:val="00997660"/>
    <w:rsid w:val="00997E62"/>
    <w:rsid w:val="00997F7A"/>
    <w:rsid w:val="009A09EF"/>
    <w:rsid w:val="009A17DF"/>
    <w:rsid w:val="009A25C4"/>
    <w:rsid w:val="009A3D55"/>
    <w:rsid w:val="009A45FC"/>
    <w:rsid w:val="009A5200"/>
    <w:rsid w:val="009A77C9"/>
    <w:rsid w:val="009B1723"/>
    <w:rsid w:val="009B24B2"/>
    <w:rsid w:val="009B35B1"/>
    <w:rsid w:val="009B362D"/>
    <w:rsid w:val="009B43E4"/>
    <w:rsid w:val="009B5BB5"/>
    <w:rsid w:val="009B5E6D"/>
    <w:rsid w:val="009B68E4"/>
    <w:rsid w:val="009B6D5F"/>
    <w:rsid w:val="009C187B"/>
    <w:rsid w:val="009C33D9"/>
    <w:rsid w:val="009C3990"/>
    <w:rsid w:val="009C52A8"/>
    <w:rsid w:val="009D0476"/>
    <w:rsid w:val="009D0581"/>
    <w:rsid w:val="009D1112"/>
    <w:rsid w:val="009D20DC"/>
    <w:rsid w:val="009D37B3"/>
    <w:rsid w:val="009D37BA"/>
    <w:rsid w:val="009D4C6C"/>
    <w:rsid w:val="009D5003"/>
    <w:rsid w:val="009D64C5"/>
    <w:rsid w:val="009D7E0A"/>
    <w:rsid w:val="009E1AF4"/>
    <w:rsid w:val="009E2C52"/>
    <w:rsid w:val="009E380A"/>
    <w:rsid w:val="009E62F4"/>
    <w:rsid w:val="009E6F17"/>
    <w:rsid w:val="009F039A"/>
    <w:rsid w:val="009F111D"/>
    <w:rsid w:val="009F3718"/>
    <w:rsid w:val="009F41BE"/>
    <w:rsid w:val="009F46E5"/>
    <w:rsid w:val="009F5433"/>
    <w:rsid w:val="009F5987"/>
    <w:rsid w:val="009F5DE7"/>
    <w:rsid w:val="009F7F7E"/>
    <w:rsid w:val="00A00975"/>
    <w:rsid w:val="00A0165F"/>
    <w:rsid w:val="00A024EA"/>
    <w:rsid w:val="00A03611"/>
    <w:rsid w:val="00A04046"/>
    <w:rsid w:val="00A041F0"/>
    <w:rsid w:val="00A042FD"/>
    <w:rsid w:val="00A0493B"/>
    <w:rsid w:val="00A04C66"/>
    <w:rsid w:val="00A04EC7"/>
    <w:rsid w:val="00A0525B"/>
    <w:rsid w:val="00A06240"/>
    <w:rsid w:val="00A06958"/>
    <w:rsid w:val="00A06D14"/>
    <w:rsid w:val="00A110BC"/>
    <w:rsid w:val="00A1151D"/>
    <w:rsid w:val="00A14C17"/>
    <w:rsid w:val="00A14C9C"/>
    <w:rsid w:val="00A15423"/>
    <w:rsid w:val="00A163C8"/>
    <w:rsid w:val="00A205CB"/>
    <w:rsid w:val="00A212FB"/>
    <w:rsid w:val="00A21351"/>
    <w:rsid w:val="00A2228D"/>
    <w:rsid w:val="00A24128"/>
    <w:rsid w:val="00A2412D"/>
    <w:rsid w:val="00A247EA"/>
    <w:rsid w:val="00A25650"/>
    <w:rsid w:val="00A27E9A"/>
    <w:rsid w:val="00A27EA2"/>
    <w:rsid w:val="00A30E6D"/>
    <w:rsid w:val="00A31749"/>
    <w:rsid w:val="00A31E01"/>
    <w:rsid w:val="00A32D05"/>
    <w:rsid w:val="00A345E1"/>
    <w:rsid w:val="00A34E12"/>
    <w:rsid w:val="00A35377"/>
    <w:rsid w:val="00A363A3"/>
    <w:rsid w:val="00A36771"/>
    <w:rsid w:val="00A37BEE"/>
    <w:rsid w:val="00A40C1E"/>
    <w:rsid w:val="00A41866"/>
    <w:rsid w:val="00A42A51"/>
    <w:rsid w:val="00A430F6"/>
    <w:rsid w:val="00A431A5"/>
    <w:rsid w:val="00A4323D"/>
    <w:rsid w:val="00A46E70"/>
    <w:rsid w:val="00A47174"/>
    <w:rsid w:val="00A5073C"/>
    <w:rsid w:val="00A50E70"/>
    <w:rsid w:val="00A55999"/>
    <w:rsid w:val="00A56BD2"/>
    <w:rsid w:val="00A57B21"/>
    <w:rsid w:val="00A60277"/>
    <w:rsid w:val="00A6111B"/>
    <w:rsid w:val="00A6143F"/>
    <w:rsid w:val="00A61A3C"/>
    <w:rsid w:val="00A62978"/>
    <w:rsid w:val="00A632D9"/>
    <w:rsid w:val="00A63C5B"/>
    <w:rsid w:val="00A6495B"/>
    <w:rsid w:val="00A65313"/>
    <w:rsid w:val="00A65AA9"/>
    <w:rsid w:val="00A67D05"/>
    <w:rsid w:val="00A7007C"/>
    <w:rsid w:val="00A70157"/>
    <w:rsid w:val="00A70303"/>
    <w:rsid w:val="00A707E2"/>
    <w:rsid w:val="00A71751"/>
    <w:rsid w:val="00A725F3"/>
    <w:rsid w:val="00A728D4"/>
    <w:rsid w:val="00A72E0B"/>
    <w:rsid w:val="00A745D3"/>
    <w:rsid w:val="00A75B57"/>
    <w:rsid w:val="00A76F1C"/>
    <w:rsid w:val="00A7741D"/>
    <w:rsid w:val="00A8296B"/>
    <w:rsid w:val="00A8300C"/>
    <w:rsid w:val="00A837E4"/>
    <w:rsid w:val="00A83A6A"/>
    <w:rsid w:val="00A84DD7"/>
    <w:rsid w:val="00A86051"/>
    <w:rsid w:val="00A86F0B"/>
    <w:rsid w:val="00A86FC5"/>
    <w:rsid w:val="00A876AB"/>
    <w:rsid w:val="00A87AE0"/>
    <w:rsid w:val="00A87F50"/>
    <w:rsid w:val="00A90369"/>
    <w:rsid w:val="00A91AEF"/>
    <w:rsid w:val="00A92D76"/>
    <w:rsid w:val="00A92FBA"/>
    <w:rsid w:val="00A932AF"/>
    <w:rsid w:val="00A932B8"/>
    <w:rsid w:val="00A93916"/>
    <w:rsid w:val="00A96D98"/>
    <w:rsid w:val="00AA0966"/>
    <w:rsid w:val="00AA0E0F"/>
    <w:rsid w:val="00AA1ED3"/>
    <w:rsid w:val="00AA28AE"/>
    <w:rsid w:val="00AA6691"/>
    <w:rsid w:val="00AA6762"/>
    <w:rsid w:val="00AA737C"/>
    <w:rsid w:val="00AA7469"/>
    <w:rsid w:val="00AB054F"/>
    <w:rsid w:val="00AB552C"/>
    <w:rsid w:val="00AB55DA"/>
    <w:rsid w:val="00AB5BD6"/>
    <w:rsid w:val="00AB5DE9"/>
    <w:rsid w:val="00AB74EB"/>
    <w:rsid w:val="00AB7AA6"/>
    <w:rsid w:val="00AC0240"/>
    <w:rsid w:val="00AC1998"/>
    <w:rsid w:val="00AC1D14"/>
    <w:rsid w:val="00AC53FB"/>
    <w:rsid w:val="00AC626A"/>
    <w:rsid w:val="00AC6D9E"/>
    <w:rsid w:val="00AC7236"/>
    <w:rsid w:val="00AD12E6"/>
    <w:rsid w:val="00AD1869"/>
    <w:rsid w:val="00AD19BF"/>
    <w:rsid w:val="00AD2873"/>
    <w:rsid w:val="00AD2B11"/>
    <w:rsid w:val="00AD2DE9"/>
    <w:rsid w:val="00AD2DEE"/>
    <w:rsid w:val="00AD38A4"/>
    <w:rsid w:val="00AD3940"/>
    <w:rsid w:val="00AE03A3"/>
    <w:rsid w:val="00AE077D"/>
    <w:rsid w:val="00AE300D"/>
    <w:rsid w:val="00AE3CE6"/>
    <w:rsid w:val="00AE5690"/>
    <w:rsid w:val="00AE5A31"/>
    <w:rsid w:val="00AF0508"/>
    <w:rsid w:val="00AF06B2"/>
    <w:rsid w:val="00AF0E1F"/>
    <w:rsid w:val="00AF2117"/>
    <w:rsid w:val="00AF230C"/>
    <w:rsid w:val="00AF3C22"/>
    <w:rsid w:val="00AF434F"/>
    <w:rsid w:val="00AF47BD"/>
    <w:rsid w:val="00AF5203"/>
    <w:rsid w:val="00AF618C"/>
    <w:rsid w:val="00AF6B4D"/>
    <w:rsid w:val="00B0219D"/>
    <w:rsid w:val="00B050D7"/>
    <w:rsid w:val="00B063C9"/>
    <w:rsid w:val="00B0740D"/>
    <w:rsid w:val="00B0781C"/>
    <w:rsid w:val="00B078E1"/>
    <w:rsid w:val="00B10171"/>
    <w:rsid w:val="00B1226E"/>
    <w:rsid w:val="00B12525"/>
    <w:rsid w:val="00B125AE"/>
    <w:rsid w:val="00B125B8"/>
    <w:rsid w:val="00B12917"/>
    <w:rsid w:val="00B12937"/>
    <w:rsid w:val="00B1295A"/>
    <w:rsid w:val="00B12BFA"/>
    <w:rsid w:val="00B13155"/>
    <w:rsid w:val="00B14AA0"/>
    <w:rsid w:val="00B17CA1"/>
    <w:rsid w:val="00B17DDE"/>
    <w:rsid w:val="00B227D4"/>
    <w:rsid w:val="00B25E23"/>
    <w:rsid w:val="00B277DB"/>
    <w:rsid w:val="00B336A3"/>
    <w:rsid w:val="00B33BA7"/>
    <w:rsid w:val="00B34490"/>
    <w:rsid w:val="00B36EEF"/>
    <w:rsid w:val="00B40538"/>
    <w:rsid w:val="00B40AAC"/>
    <w:rsid w:val="00B42435"/>
    <w:rsid w:val="00B42A5A"/>
    <w:rsid w:val="00B44A73"/>
    <w:rsid w:val="00B454AA"/>
    <w:rsid w:val="00B50C9C"/>
    <w:rsid w:val="00B50E63"/>
    <w:rsid w:val="00B52BA5"/>
    <w:rsid w:val="00B53FB5"/>
    <w:rsid w:val="00B540A1"/>
    <w:rsid w:val="00B540C8"/>
    <w:rsid w:val="00B54791"/>
    <w:rsid w:val="00B5492D"/>
    <w:rsid w:val="00B54F47"/>
    <w:rsid w:val="00B55965"/>
    <w:rsid w:val="00B5641D"/>
    <w:rsid w:val="00B56C02"/>
    <w:rsid w:val="00B57066"/>
    <w:rsid w:val="00B57405"/>
    <w:rsid w:val="00B61701"/>
    <w:rsid w:val="00B635FC"/>
    <w:rsid w:val="00B65D71"/>
    <w:rsid w:val="00B65FD0"/>
    <w:rsid w:val="00B70606"/>
    <w:rsid w:val="00B72A90"/>
    <w:rsid w:val="00B73DA2"/>
    <w:rsid w:val="00B74633"/>
    <w:rsid w:val="00B747D6"/>
    <w:rsid w:val="00B74E39"/>
    <w:rsid w:val="00B758E9"/>
    <w:rsid w:val="00B7784C"/>
    <w:rsid w:val="00B82372"/>
    <w:rsid w:val="00B823F6"/>
    <w:rsid w:val="00B82969"/>
    <w:rsid w:val="00B83AAA"/>
    <w:rsid w:val="00B84168"/>
    <w:rsid w:val="00B85B7C"/>
    <w:rsid w:val="00B85E17"/>
    <w:rsid w:val="00B90C2B"/>
    <w:rsid w:val="00B911C3"/>
    <w:rsid w:val="00B91ECF"/>
    <w:rsid w:val="00B92042"/>
    <w:rsid w:val="00B92B46"/>
    <w:rsid w:val="00B953E3"/>
    <w:rsid w:val="00B960A5"/>
    <w:rsid w:val="00B96914"/>
    <w:rsid w:val="00B96FCB"/>
    <w:rsid w:val="00B97A26"/>
    <w:rsid w:val="00BA073A"/>
    <w:rsid w:val="00BA2DB9"/>
    <w:rsid w:val="00BA4418"/>
    <w:rsid w:val="00BA5FFD"/>
    <w:rsid w:val="00BB0543"/>
    <w:rsid w:val="00BB33D9"/>
    <w:rsid w:val="00BB503C"/>
    <w:rsid w:val="00BB5197"/>
    <w:rsid w:val="00BB57D8"/>
    <w:rsid w:val="00BB6031"/>
    <w:rsid w:val="00BB6C8D"/>
    <w:rsid w:val="00BC0C25"/>
    <w:rsid w:val="00BC3413"/>
    <w:rsid w:val="00BC4EE1"/>
    <w:rsid w:val="00BC5BCE"/>
    <w:rsid w:val="00BD142A"/>
    <w:rsid w:val="00BD3E99"/>
    <w:rsid w:val="00BD4AE8"/>
    <w:rsid w:val="00BD5B59"/>
    <w:rsid w:val="00BD5EAA"/>
    <w:rsid w:val="00BD64F9"/>
    <w:rsid w:val="00BD6B23"/>
    <w:rsid w:val="00BD6CC5"/>
    <w:rsid w:val="00BE2630"/>
    <w:rsid w:val="00BE2CE2"/>
    <w:rsid w:val="00BE5810"/>
    <w:rsid w:val="00BE5DFE"/>
    <w:rsid w:val="00BE606A"/>
    <w:rsid w:val="00BE632A"/>
    <w:rsid w:val="00BE7148"/>
    <w:rsid w:val="00BE73DD"/>
    <w:rsid w:val="00BF0A1E"/>
    <w:rsid w:val="00BF1DEE"/>
    <w:rsid w:val="00BF4464"/>
    <w:rsid w:val="00C001C2"/>
    <w:rsid w:val="00C00533"/>
    <w:rsid w:val="00C00854"/>
    <w:rsid w:val="00C02A1A"/>
    <w:rsid w:val="00C030E1"/>
    <w:rsid w:val="00C0492E"/>
    <w:rsid w:val="00C07318"/>
    <w:rsid w:val="00C107E1"/>
    <w:rsid w:val="00C10E89"/>
    <w:rsid w:val="00C111EB"/>
    <w:rsid w:val="00C114C1"/>
    <w:rsid w:val="00C1265D"/>
    <w:rsid w:val="00C126D9"/>
    <w:rsid w:val="00C12A62"/>
    <w:rsid w:val="00C15BD5"/>
    <w:rsid w:val="00C17040"/>
    <w:rsid w:val="00C17A0B"/>
    <w:rsid w:val="00C20CA9"/>
    <w:rsid w:val="00C20D71"/>
    <w:rsid w:val="00C23C43"/>
    <w:rsid w:val="00C242CE"/>
    <w:rsid w:val="00C25C6A"/>
    <w:rsid w:val="00C27583"/>
    <w:rsid w:val="00C27827"/>
    <w:rsid w:val="00C3218E"/>
    <w:rsid w:val="00C325AD"/>
    <w:rsid w:val="00C32874"/>
    <w:rsid w:val="00C32D56"/>
    <w:rsid w:val="00C33949"/>
    <w:rsid w:val="00C3698F"/>
    <w:rsid w:val="00C36E3E"/>
    <w:rsid w:val="00C374C0"/>
    <w:rsid w:val="00C40695"/>
    <w:rsid w:val="00C40F7D"/>
    <w:rsid w:val="00C42E54"/>
    <w:rsid w:val="00C43EEB"/>
    <w:rsid w:val="00C4582C"/>
    <w:rsid w:val="00C458DF"/>
    <w:rsid w:val="00C45F7D"/>
    <w:rsid w:val="00C47160"/>
    <w:rsid w:val="00C47D28"/>
    <w:rsid w:val="00C50A3D"/>
    <w:rsid w:val="00C51364"/>
    <w:rsid w:val="00C51878"/>
    <w:rsid w:val="00C52E42"/>
    <w:rsid w:val="00C53059"/>
    <w:rsid w:val="00C531AC"/>
    <w:rsid w:val="00C53F43"/>
    <w:rsid w:val="00C54B33"/>
    <w:rsid w:val="00C55CA5"/>
    <w:rsid w:val="00C57B6D"/>
    <w:rsid w:val="00C6202C"/>
    <w:rsid w:val="00C62D67"/>
    <w:rsid w:val="00C62EB3"/>
    <w:rsid w:val="00C63182"/>
    <w:rsid w:val="00C63AB1"/>
    <w:rsid w:val="00C65A28"/>
    <w:rsid w:val="00C662B0"/>
    <w:rsid w:val="00C669B2"/>
    <w:rsid w:val="00C66E80"/>
    <w:rsid w:val="00C70D8B"/>
    <w:rsid w:val="00C70E10"/>
    <w:rsid w:val="00C71653"/>
    <w:rsid w:val="00C73340"/>
    <w:rsid w:val="00C80466"/>
    <w:rsid w:val="00C82136"/>
    <w:rsid w:val="00C82D1A"/>
    <w:rsid w:val="00C82FF0"/>
    <w:rsid w:val="00C83C93"/>
    <w:rsid w:val="00C84092"/>
    <w:rsid w:val="00C852D7"/>
    <w:rsid w:val="00C8639C"/>
    <w:rsid w:val="00C86593"/>
    <w:rsid w:val="00C8714F"/>
    <w:rsid w:val="00C87952"/>
    <w:rsid w:val="00C9041E"/>
    <w:rsid w:val="00C90D22"/>
    <w:rsid w:val="00C93CE3"/>
    <w:rsid w:val="00C958C2"/>
    <w:rsid w:val="00CA0880"/>
    <w:rsid w:val="00CA1061"/>
    <w:rsid w:val="00CA2155"/>
    <w:rsid w:val="00CA2CF0"/>
    <w:rsid w:val="00CA4F04"/>
    <w:rsid w:val="00CA529A"/>
    <w:rsid w:val="00CA5F62"/>
    <w:rsid w:val="00CA776C"/>
    <w:rsid w:val="00CA7AF9"/>
    <w:rsid w:val="00CB2835"/>
    <w:rsid w:val="00CB3B98"/>
    <w:rsid w:val="00CB3D3D"/>
    <w:rsid w:val="00CB488A"/>
    <w:rsid w:val="00CB4C53"/>
    <w:rsid w:val="00CB5274"/>
    <w:rsid w:val="00CB60CE"/>
    <w:rsid w:val="00CB6BA9"/>
    <w:rsid w:val="00CB7BF9"/>
    <w:rsid w:val="00CB7DB3"/>
    <w:rsid w:val="00CB7F52"/>
    <w:rsid w:val="00CB7FB2"/>
    <w:rsid w:val="00CC1810"/>
    <w:rsid w:val="00CC1965"/>
    <w:rsid w:val="00CC2AEE"/>
    <w:rsid w:val="00CC310C"/>
    <w:rsid w:val="00CC3F80"/>
    <w:rsid w:val="00CC498D"/>
    <w:rsid w:val="00CC4C3F"/>
    <w:rsid w:val="00CC5940"/>
    <w:rsid w:val="00CC65D5"/>
    <w:rsid w:val="00CC682A"/>
    <w:rsid w:val="00CC736C"/>
    <w:rsid w:val="00CC7A6A"/>
    <w:rsid w:val="00CD0FF4"/>
    <w:rsid w:val="00CD3DF5"/>
    <w:rsid w:val="00CD5833"/>
    <w:rsid w:val="00CD6F39"/>
    <w:rsid w:val="00CE073F"/>
    <w:rsid w:val="00CE098C"/>
    <w:rsid w:val="00CE0A8E"/>
    <w:rsid w:val="00CE1514"/>
    <w:rsid w:val="00CE15B5"/>
    <w:rsid w:val="00CE365C"/>
    <w:rsid w:val="00CE3CF4"/>
    <w:rsid w:val="00CE51E7"/>
    <w:rsid w:val="00CE61B0"/>
    <w:rsid w:val="00CE66BC"/>
    <w:rsid w:val="00CE720A"/>
    <w:rsid w:val="00CF1DE7"/>
    <w:rsid w:val="00CF3379"/>
    <w:rsid w:val="00CF4B19"/>
    <w:rsid w:val="00CF65EB"/>
    <w:rsid w:val="00CF74A1"/>
    <w:rsid w:val="00CF74D3"/>
    <w:rsid w:val="00D016E4"/>
    <w:rsid w:val="00D02F1D"/>
    <w:rsid w:val="00D02F7B"/>
    <w:rsid w:val="00D05D37"/>
    <w:rsid w:val="00D105AB"/>
    <w:rsid w:val="00D1209B"/>
    <w:rsid w:val="00D156EC"/>
    <w:rsid w:val="00D160C0"/>
    <w:rsid w:val="00D176A9"/>
    <w:rsid w:val="00D20008"/>
    <w:rsid w:val="00D21730"/>
    <w:rsid w:val="00D21940"/>
    <w:rsid w:val="00D22589"/>
    <w:rsid w:val="00D239C2"/>
    <w:rsid w:val="00D24B5B"/>
    <w:rsid w:val="00D260E7"/>
    <w:rsid w:val="00D309AC"/>
    <w:rsid w:val="00D31693"/>
    <w:rsid w:val="00D326B8"/>
    <w:rsid w:val="00D326FA"/>
    <w:rsid w:val="00D32773"/>
    <w:rsid w:val="00D3530B"/>
    <w:rsid w:val="00D35FF8"/>
    <w:rsid w:val="00D3607F"/>
    <w:rsid w:val="00D366CA"/>
    <w:rsid w:val="00D37A20"/>
    <w:rsid w:val="00D37CB7"/>
    <w:rsid w:val="00D400B1"/>
    <w:rsid w:val="00D4056D"/>
    <w:rsid w:val="00D4093B"/>
    <w:rsid w:val="00D424CF"/>
    <w:rsid w:val="00D426EB"/>
    <w:rsid w:val="00D43449"/>
    <w:rsid w:val="00D43515"/>
    <w:rsid w:val="00D47B7D"/>
    <w:rsid w:val="00D50A2F"/>
    <w:rsid w:val="00D541D4"/>
    <w:rsid w:val="00D54F5F"/>
    <w:rsid w:val="00D55426"/>
    <w:rsid w:val="00D5583D"/>
    <w:rsid w:val="00D60F68"/>
    <w:rsid w:val="00D61415"/>
    <w:rsid w:val="00D6183E"/>
    <w:rsid w:val="00D6275E"/>
    <w:rsid w:val="00D644AD"/>
    <w:rsid w:val="00D6477D"/>
    <w:rsid w:val="00D65045"/>
    <w:rsid w:val="00D66F78"/>
    <w:rsid w:val="00D70FD6"/>
    <w:rsid w:val="00D71197"/>
    <w:rsid w:val="00D713F8"/>
    <w:rsid w:val="00D72814"/>
    <w:rsid w:val="00D72CF2"/>
    <w:rsid w:val="00D73938"/>
    <w:rsid w:val="00D74F6F"/>
    <w:rsid w:val="00D7562E"/>
    <w:rsid w:val="00D7645A"/>
    <w:rsid w:val="00D77BAB"/>
    <w:rsid w:val="00D80697"/>
    <w:rsid w:val="00D80E46"/>
    <w:rsid w:val="00D8144E"/>
    <w:rsid w:val="00D81D64"/>
    <w:rsid w:val="00D83263"/>
    <w:rsid w:val="00D83B9B"/>
    <w:rsid w:val="00D848E4"/>
    <w:rsid w:val="00D870CE"/>
    <w:rsid w:val="00D87A0F"/>
    <w:rsid w:val="00D925E4"/>
    <w:rsid w:val="00D93C67"/>
    <w:rsid w:val="00D94819"/>
    <w:rsid w:val="00D974C3"/>
    <w:rsid w:val="00D974E3"/>
    <w:rsid w:val="00D979D5"/>
    <w:rsid w:val="00DA182C"/>
    <w:rsid w:val="00DA4277"/>
    <w:rsid w:val="00DA7784"/>
    <w:rsid w:val="00DB1F04"/>
    <w:rsid w:val="00DB2ABD"/>
    <w:rsid w:val="00DB2F7D"/>
    <w:rsid w:val="00DB37E2"/>
    <w:rsid w:val="00DB4EFF"/>
    <w:rsid w:val="00DB5769"/>
    <w:rsid w:val="00DB590C"/>
    <w:rsid w:val="00DB6681"/>
    <w:rsid w:val="00DB6F0B"/>
    <w:rsid w:val="00DB7F01"/>
    <w:rsid w:val="00DC322B"/>
    <w:rsid w:val="00DC3253"/>
    <w:rsid w:val="00DC6B76"/>
    <w:rsid w:val="00DC7AD9"/>
    <w:rsid w:val="00DD131C"/>
    <w:rsid w:val="00DD1D17"/>
    <w:rsid w:val="00DD25DF"/>
    <w:rsid w:val="00DD2EB3"/>
    <w:rsid w:val="00DD3D47"/>
    <w:rsid w:val="00DD4FF8"/>
    <w:rsid w:val="00DD671B"/>
    <w:rsid w:val="00DD70B8"/>
    <w:rsid w:val="00DE0806"/>
    <w:rsid w:val="00DE2445"/>
    <w:rsid w:val="00DE3193"/>
    <w:rsid w:val="00DE41A2"/>
    <w:rsid w:val="00DE713E"/>
    <w:rsid w:val="00DF1B2E"/>
    <w:rsid w:val="00DF2285"/>
    <w:rsid w:val="00DF2406"/>
    <w:rsid w:val="00DF4B51"/>
    <w:rsid w:val="00DF4CB8"/>
    <w:rsid w:val="00DF526A"/>
    <w:rsid w:val="00DF5550"/>
    <w:rsid w:val="00DF6299"/>
    <w:rsid w:val="00DF6891"/>
    <w:rsid w:val="00E00416"/>
    <w:rsid w:val="00E013AD"/>
    <w:rsid w:val="00E037F3"/>
    <w:rsid w:val="00E04525"/>
    <w:rsid w:val="00E0493E"/>
    <w:rsid w:val="00E0510E"/>
    <w:rsid w:val="00E10A26"/>
    <w:rsid w:val="00E10DBA"/>
    <w:rsid w:val="00E12DC8"/>
    <w:rsid w:val="00E12F40"/>
    <w:rsid w:val="00E1307A"/>
    <w:rsid w:val="00E1369A"/>
    <w:rsid w:val="00E143B5"/>
    <w:rsid w:val="00E1466E"/>
    <w:rsid w:val="00E14F71"/>
    <w:rsid w:val="00E154E1"/>
    <w:rsid w:val="00E16F17"/>
    <w:rsid w:val="00E20782"/>
    <w:rsid w:val="00E24473"/>
    <w:rsid w:val="00E24F9F"/>
    <w:rsid w:val="00E251C5"/>
    <w:rsid w:val="00E307A0"/>
    <w:rsid w:val="00E324C7"/>
    <w:rsid w:val="00E327F2"/>
    <w:rsid w:val="00E34840"/>
    <w:rsid w:val="00E34B16"/>
    <w:rsid w:val="00E364AD"/>
    <w:rsid w:val="00E371A7"/>
    <w:rsid w:val="00E40618"/>
    <w:rsid w:val="00E40A31"/>
    <w:rsid w:val="00E42ADD"/>
    <w:rsid w:val="00E43BFF"/>
    <w:rsid w:val="00E43F17"/>
    <w:rsid w:val="00E522A0"/>
    <w:rsid w:val="00E536C1"/>
    <w:rsid w:val="00E53CE9"/>
    <w:rsid w:val="00E54A56"/>
    <w:rsid w:val="00E55B72"/>
    <w:rsid w:val="00E5642F"/>
    <w:rsid w:val="00E569DF"/>
    <w:rsid w:val="00E60B56"/>
    <w:rsid w:val="00E61106"/>
    <w:rsid w:val="00E61FE1"/>
    <w:rsid w:val="00E62A07"/>
    <w:rsid w:val="00E634DC"/>
    <w:rsid w:val="00E63507"/>
    <w:rsid w:val="00E64143"/>
    <w:rsid w:val="00E64C18"/>
    <w:rsid w:val="00E658EE"/>
    <w:rsid w:val="00E67083"/>
    <w:rsid w:val="00E67946"/>
    <w:rsid w:val="00E70428"/>
    <w:rsid w:val="00E70826"/>
    <w:rsid w:val="00E7154B"/>
    <w:rsid w:val="00E73033"/>
    <w:rsid w:val="00E739F2"/>
    <w:rsid w:val="00E73B11"/>
    <w:rsid w:val="00E749C1"/>
    <w:rsid w:val="00E74AF7"/>
    <w:rsid w:val="00E74DBE"/>
    <w:rsid w:val="00E75C83"/>
    <w:rsid w:val="00E76A75"/>
    <w:rsid w:val="00E80BB9"/>
    <w:rsid w:val="00E84408"/>
    <w:rsid w:val="00E85972"/>
    <w:rsid w:val="00E909BC"/>
    <w:rsid w:val="00E90AC2"/>
    <w:rsid w:val="00E92620"/>
    <w:rsid w:val="00E9448B"/>
    <w:rsid w:val="00E9490F"/>
    <w:rsid w:val="00E94B15"/>
    <w:rsid w:val="00E95F66"/>
    <w:rsid w:val="00E96291"/>
    <w:rsid w:val="00E9780E"/>
    <w:rsid w:val="00EA0624"/>
    <w:rsid w:val="00EA34E2"/>
    <w:rsid w:val="00EA3B2A"/>
    <w:rsid w:val="00EA4069"/>
    <w:rsid w:val="00EA465F"/>
    <w:rsid w:val="00EA58A0"/>
    <w:rsid w:val="00EA5AB8"/>
    <w:rsid w:val="00EA62BD"/>
    <w:rsid w:val="00EA6A7E"/>
    <w:rsid w:val="00EA7979"/>
    <w:rsid w:val="00EA7E35"/>
    <w:rsid w:val="00EB01FE"/>
    <w:rsid w:val="00EB18CF"/>
    <w:rsid w:val="00EB48BA"/>
    <w:rsid w:val="00EB4A9E"/>
    <w:rsid w:val="00EB532D"/>
    <w:rsid w:val="00EB6305"/>
    <w:rsid w:val="00EB75EE"/>
    <w:rsid w:val="00EB7715"/>
    <w:rsid w:val="00EC30B4"/>
    <w:rsid w:val="00EC4364"/>
    <w:rsid w:val="00EC463F"/>
    <w:rsid w:val="00EC7390"/>
    <w:rsid w:val="00ED0B1F"/>
    <w:rsid w:val="00ED18E2"/>
    <w:rsid w:val="00ED4948"/>
    <w:rsid w:val="00ED71D2"/>
    <w:rsid w:val="00ED76D1"/>
    <w:rsid w:val="00ED7B50"/>
    <w:rsid w:val="00EE0A58"/>
    <w:rsid w:val="00EE1E35"/>
    <w:rsid w:val="00EE54C4"/>
    <w:rsid w:val="00EE54E1"/>
    <w:rsid w:val="00EE5F33"/>
    <w:rsid w:val="00EE62C7"/>
    <w:rsid w:val="00EE6840"/>
    <w:rsid w:val="00EE79A7"/>
    <w:rsid w:val="00EF0350"/>
    <w:rsid w:val="00EF2973"/>
    <w:rsid w:val="00EF3A91"/>
    <w:rsid w:val="00EF407F"/>
    <w:rsid w:val="00EF5964"/>
    <w:rsid w:val="00EF7E4C"/>
    <w:rsid w:val="00F00DC1"/>
    <w:rsid w:val="00F01726"/>
    <w:rsid w:val="00F0282D"/>
    <w:rsid w:val="00F02AA5"/>
    <w:rsid w:val="00F05252"/>
    <w:rsid w:val="00F13A91"/>
    <w:rsid w:val="00F13AD1"/>
    <w:rsid w:val="00F1476E"/>
    <w:rsid w:val="00F161D6"/>
    <w:rsid w:val="00F17AA7"/>
    <w:rsid w:val="00F20F18"/>
    <w:rsid w:val="00F21131"/>
    <w:rsid w:val="00F213D9"/>
    <w:rsid w:val="00F21EAD"/>
    <w:rsid w:val="00F22BA8"/>
    <w:rsid w:val="00F22D3B"/>
    <w:rsid w:val="00F2488C"/>
    <w:rsid w:val="00F25B4D"/>
    <w:rsid w:val="00F2627D"/>
    <w:rsid w:val="00F26862"/>
    <w:rsid w:val="00F26AA8"/>
    <w:rsid w:val="00F27E8C"/>
    <w:rsid w:val="00F31F86"/>
    <w:rsid w:val="00F32256"/>
    <w:rsid w:val="00F325A2"/>
    <w:rsid w:val="00F32E05"/>
    <w:rsid w:val="00F32E9B"/>
    <w:rsid w:val="00F34F32"/>
    <w:rsid w:val="00F35F30"/>
    <w:rsid w:val="00F411F2"/>
    <w:rsid w:val="00F415D0"/>
    <w:rsid w:val="00F4335F"/>
    <w:rsid w:val="00F478F6"/>
    <w:rsid w:val="00F50546"/>
    <w:rsid w:val="00F50EFE"/>
    <w:rsid w:val="00F51B58"/>
    <w:rsid w:val="00F51D51"/>
    <w:rsid w:val="00F549A1"/>
    <w:rsid w:val="00F549CA"/>
    <w:rsid w:val="00F55DF1"/>
    <w:rsid w:val="00F57EB1"/>
    <w:rsid w:val="00F6037E"/>
    <w:rsid w:val="00F61F0B"/>
    <w:rsid w:val="00F61F1B"/>
    <w:rsid w:val="00F6341B"/>
    <w:rsid w:val="00F658C2"/>
    <w:rsid w:val="00F666A4"/>
    <w:rsid w:val="00F6760E"/>
    <w:rsid w:val="00F70570"/>
    <w:rsid w:val="00F71000"/>
    <w:rsid w:val="00F719E3"/>
    <w:rsid w:val="00F7217D"/>
    <w:rsid w:val="00F73360"/>
    <w:rsid w:val="00F74071"/>
    <w:rsid w:val="00F74B7E"/>
    <w:rsid w:val="00F7551C"/>
    <w:rsid w:val="00F75CF7"/>
    <w:rsid w:val="00F766A8"/>
    <w:rsid w:val="00F76AB8"/>
    <w:rsid w:val="00F77383"/>
    <w:rsid w:val="00F778CE"/>
    <w:rsid w:val="00F77C0D"/>
    <w:rsid w:val="00F8041A"/>
    <w:rsid w:val="00F80767"/>
    <w:rsid w:val="00F808A6"/>
    <w:rsid w:val="00F80EFD"/>
    <w:rsid w:val="00F8108F"/>
    <w:rsid w:val="00F853CE"/>
    <w:rsid w:val="00F85949"/>
    <w:rsid w:val="00F85A44"/>
    <w:rsid w:val="00F85D1D"/>
    <w:rsid w:val="00F86143"/>
    <w:rsid w:val="00F8621D"/>
    <w:rsid w:val="00F87A93"/>
    <w:rsid w:val="00F909F2"/>
    <w:rsid w:val="00F9201F"/>
    <w:rsid w:val="00F92737"/>
    <w:rsid w:val="00F92748"/>
    <w:rsid w:val="00F9307E"/>
    <w:rsid w:val="00F931C2"/>
    <w:rsid w:val="00F938A1"/>
    <w:rsid w:val="00F93EDE"/>
    <w:rsid w:val="00FA1628"/>
    <w:rsid w:val="00FA334F"/>
    <w:rsid w:val="00FA3E2C"/>
    <w:rsid w:val="00FA3E9B"/>
    <w:rsid w:val="00FA4045"/>
    <w:rsid w:val="00FA510E"/>
    <w:rsid w:val="00FA576C"/>
    <w:rsid w:val="00FA6B45"/>
    <w:rsid w:val="00FA70A8"/>
    <w:rsid w:val="00FA7140"/>
    <w:rsid w:val="00FA758F"/>
    <w:rsid w:val="00FB0CD9"/>
    <w:rsid w:val="00FB1C63"/>
    <w:rsid w:val="00FB43C3"/>
    <w:rsid w:val="00FB5351"/>
    <w:rsid w:val="00FB5514"/>
    <w:rsid w:val="00FB650A"/>
    <w:rsid w:val="00FB6BBA"/>
    <w:rsid w:val="00FB74AD"/>
    <w:rsid w:val="00FB7599"/>
    <w:rsid w:val="00FC0786"/>
    <w:rsid w:val="00FC125D"/>
    <w:rsid w:val="00FC1DE2"/>
    <w:rsid w:val="00FC414B"/>
    <w:rsid w:val="00FC56D3"/>
    <w:rsid w:val="00FC5A86"/>
    <w:rsid w:val="00FD05F6"/>
    <w:rsid w:val="00FD3A61"/>
    <w:rsid w:val="00FD5686"/>
    <w:rsid w:val="00FD5FDA"/>
    <w:rsid w:val="00FD6937"/>
    <w:rsid w:val="00FD6C3E"/>
    <w:rsid w:val="00FD736C"/>
    <w:rsid w:val="00FE2006"/>
    <w:rsid w:val="00FE2A28"/>
    <w:rsid w:val="00FE3582"/>
    <w:rsid w:val="00FE3D5E"/>
    <w:rsid w:val="00FE53D4"/>
    <w:rsid w:val="00FE6D29"/>
    <w:rsid w:val="00FE76D9"/>
    <w:rsid w:val="00FF0F1D"/>
    <w:rsid w:val="00FF1055"/>
    <w:rsid w:val="00FF1F39"/>
    <w:rsid w:val="00FF3F2C"/>
    <w:rsid w:val="00FF462E"/>
    <w:rsid w:val="027EA54F"/>
    <w:rsid w:val="03751072"/>
    <w:rsid w:val="03AD8942"/>
    <w:rsid w:val="043181B2"/>
    <w:rsid w:val="048E0FE1"/>
    <w:rsid w:val="05291C7A"/>
    <w:rsid w:val="07A38B49"/>
    <w:rsid w:val="07ACAF4A"/>
    <w:rsid w:val="07DA9267"/>
    <w:rsid w:val="07DE06DD"/>
    <w:rsid w:val="08EB800F"/>
    <w:rsid w:val="09F6638E"/>
    <w:rsid w:val="0A83524E"/>
    <w:rsid w:val="0C01916D"/>
    <w:rsid w:val="0CE9F9AA"/>
    <w:rsid w:val="0D53428B"/>
    <w:rsid w:val="0D9A5D75"/>
    <w:rsid w:val="0FE86ABD"/>
    <w:rsid w:val="124C3748"/>
    <w:rsid w:val="137507DC"/>
    <w:rsid w:val="13CAA725"/>
    <w:rsid w:val="15ACF2BE"/>
    <w:rsid w:val="15F49B08"/>
    <w:rsid w:val="1916357D"/>
    <w:rsid w:val="1B22445D"/>
    <w:rsid w:val="1B8B4787"/>
    <w:rsid w:val="1CA19177"/>
    <w:rsid w:val="1DB9D705"/>
    <w:rsid w:val="1DBE61D9"/>
    <w:rsid w:val="1DD89540"/>
    <w:rsid w:val="20912E8F"/>
    <w:rsid w:val="20CCBD11"/>
    <w:rsid w:val="246D5C54"/>
    <w:rsid w:val="24A7DE91"/>
    <w:rsid w:val="25EB36BE"/>
    <w:rsid w:val="2652FD01"/>
    <w:rsid w:val="27FAA4E3"/>
    <w:rsid w:val="290B6EC8"/>
    <w:rsid w:val="2B7E0729"/>
    <w:rsid w:val="2F7E3DF8"/>
    <w:rsid w:val="2FBB26B7"/>
    <w:rsid w:val="301F8C79"/>
    <w:rsid w:val="30E08E06"/>
    <w:rsid w:val="31EDB2FC"/>
    <w:rsid w:val="31F0ECF8"/>
    <w:rsid w:val="3356D786"/>
    <w:rsid w:val="345E7D3A"/>
    <w:rsid w:val="3576A9ED"/>
    <w:rsid w:val="35B4BC1F"/>
    <w:rsid w:val="362D860B"/>
    <w:rsid w:val="36740ED5"/>
    <w:rsid w:val="36C20A4C"/>
    <w:rsid w:val="379A0116"/>
    <w:rsid w:val="393443DF"/>
    <w:rsid w:val="39C250AB"/>
    <w:rsid w:val="3A3F7454"/>
    <w:rsid w:val="3A9E466F"/>
    <w:rsid w:val="3D6E446C"/>
    <w:rsid w:val="3E58AC03"/>
    <w:rsid w:val="3F062D69"/>
    <w:rsid w:val="41DDCA18"/>
    <w:rsid w:val="436A6D9D"/>
    <w:rsid w:val="4393FC8F"/>
    <w:rsid w:val="44BBEE72"/>
    <w:rsid w:val="452F34AA"/>
    <w:rsid w:val="456EBF74"/>
    <w:rsid w:val="475CFE3F"/>
    <w:rsid w:val="496A08F0"/>
    <w:rsid w:val="49D00428"/>
    <w:rsid w:val="4B7C5208"/>
    <w:rsid w:val="4BFC63EC"/>
    <w:rsid w:val="4D69A16E"/>
    <w:rsid w:val="4F9AB15B"/>
    <w:rsid w:val="50AE7D72"/>
    <w:rsid w:val="50E65D5A"/>
    <w:rsid w:val="51B3ED9C"/>
    <w:rsid w:val="528A1659"/>
    <w:rsid w:val="533A374A"/>
    <w:rsid w:val="535F84E4"/>
    <w:rsid w:val="54A761C0"/>
    <w:rsid w:val="56444155"/>
    <w:rsid w:val="571B7D52"/>
    <w:rsid w:val="58C89E81"/>
    <w:rsid w:val="5A919DCD"/>
    <w:rsid w:val="5BEBA823"/>
    <w:rsid w:val="5C2EB94F"/>
    <w:rsid w:val="5C4E7A5E"/>
    <w:rsid w:val="5C96999A"/>
    <w:rsid w:val="5CCFF963"/>
    <w:rsid w:val="5CD98B2B"/>
    <w:rsid w:val="5D4568BD"/>
    <w:rsid w:val="5DFE6C58"/>
    <w:rsid w:val="5E95EC75"/>
    <w:rsid w:val="6258E82F"/>
    <w:rsid w:val="626366AB"/>
    <w:rsid w:val="627DEBD4"/>
    <w:rsid w:val="6297F43F"/>
    <w:rsid w:val="65C7ECA7"/>
    <w:rsid w:val="66498632"/>
    <w:rsid w:val="666B15F9"/>
    <w:rsid w:val="689F6671"/>
    <w:rsid w:val="69299585"/>
    <w:rsid w:val="69AF746C"/>
    <w:rsid w:val="6BAAD3AA"/>
    <w:rsid w:val="6D63B9C3"/>
    <w:rsid w:val="6E483203"/>
    <w:rsid w:val="6E7A1A5B"/>
    <w:rsid w:val="6EBF1B46"/>
    <w:rsid w:val="6F4CEF51"/>
    <w:rsid w:val="6FCEE6A9"/>
    <w:rsid w:val="70299F60"/>
    <w:rsid w:val="71174EF6"/>
    <w:rsid w:val="718538FE"/>
    <w:rsid w:val="71C0287D"/>
    <w:rsid w:val="7330B388"/>
    <w:rsid w:val="73C1B49F"/>
    <w:rsid w:val="74FC58AD"/>
    <w:rsid w:val="7554D360"/>
    <w:rsid w:val="76D3ED5F"/>
    <w:rsid w:val="773F25CE"/>
    <w:rsid w:val="7B4F420A"/>
    <w:rsid w:val="7B75DE59"/>
    <w:rsid w:val="7C63B5C0"/>
    <w:rsid w:val="7C8D4993"/>
    <w:rsid w:val="7F3A288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2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MePro" w:eastAsia="FSMePro" w:hAnsi="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51"/>
    <w:pPr>
      <w:spacing w:after="200" w:line="288" w:lineRule="auto"/>
    </w:pPr>
    <w:rPr>
      <w:rFonts w:ascii="Arial" w:eastAsia="Times New Roman" w:hAnsi="Arial"/>
      <w:sz w:val="24"/>
      <w:szCs w:val="24"/>
      <w:lang w:eastAsia="ja-JP"/>
    </w:rPr>
  </w:style>
  <w:style w:type="paragraph" w:styleId="Heading1">
    <w:name w:val="heading 1"/>
    <w:basedOn w:val="Normal"/>
    <w:next w:val="Normal"/>
    <w:link w:val="Heading1Char"/>
    <w:uiPriority w:val="9"/>
    <w:qFormat/>
    <w:rsid w:val="001258BB"/>
    <w:pPr>
      <w:spacing w:before="2000" w:after="240"/>
      <w:outlineLvl w:val="0"/>
    </w:pPr>
    <w:rPr>
      <w:rFonts w:cs="Arial"/>
      <w:b/>
      <w:color w:val="6B2876" w:themeColor="text2"/>
      <w:sz w:val="60"/>
      <w:szCs w:val="60"/>
    </w:rPr>
  </w:style>
  <w:style w:type="paragraph" w:styleId="Heading2">
    <w:name w:val="heading 2"/>
    <w:basedOn w:val="Normal"/>
    <w:next w:val="Normal"/>
    <w:link w:val="Heading2Char"/>
    <w:uiPriority w:val="9"/>
    <w:unhideWhenUsed/>
    <w:qFormat/>
    <w:rsid w:val="00516F57"/>
    <w:pPr>
      <w:spacing w:before="600" w:after="120"/>
      <w:outlineLvl w:val="1"/>
    </w:pPr>
    <w:rPr>
      <w:b/>
      <w:bCs/>
      <w:color w:val="6B2876" w:themeColor="text2"/>
      <w:sz w:val="40"/>
      <w:szCs w:val="40"/>
      <w:shd w:val="clear" w:color="auto" w:fill="FFFFFF"/>
    </w:rPr>
  </w:style>
  <w:style w:type="paragraph" w:styleId="Heading3">
    <w:name w:val="heading 3"/>
    <w:basedOn w:val="Normal"/>
    <w:next w:val="Normal"/>
    <w:link w:val="Heading3Char"/>
    <w:uiPriority w:val="9"/>
    <w:unhideWhenUsed/>
    <w:qFormat/>
    <w:rsid w:val="00516F57"/>
    <w:pPr>
      <w:spacing w:before="400" w:after="120"/>
      <w:outlineLvl w:val="2"/>
    </w:pPr>
    <w:rPr>
      <w:b/>
      <w:color w:val="6B2876" w:themeColor="text2"/>
      <w:sz w:val="30"/>
      <w:szCs w:val="30"/>
    </w:rPr>
  </w:style>
  <w:style w:type="paragraph" w:styleId="Heading4">
    <w:name w:val="heading 4"/>
    <w:basedOn w:val="Normal"/>
    <w:next w:val="Normal"/>
    <w:link w:val="Heading4Char"/>
    <w:uiPriority w:val="9"/>
    <w:unhideWhenUsed/>
    <w:qFormat/>
    <w:rsid w:val="003313CD"/>
    <w:pPr>
      <w:spacing w:before="360" w:after="120"/>
      <w:outlineLvl w:val="3"/>
    </w:pPr>
    <w:rPr>
      <w:b/>
    </w:rPr>
  </w:style>
  <w:style w:type="paragraph" w:styleId="Heading5">
    <w:name w:val="heading 5"/>
    <w:basedOn w:val="Normal"/>
    <w:next w:val="Normal"/>
    <w:link w:val="Heading5Char"/>
    <w:uiPriority w:val="9"/>
    <w:unhideWhenUsed/>
    <w:qFormat/>
    <w:rsid w:val="00863C7F"/>
    <w:pPr>
      <w:spacing w:before="360" w:after="120"/>
      <w:outlineLvl w:val="4"/>
    </w:pPr>
    <w:rPr>
      <w:b/>
    </w:rPr>
  </w:style>
  <w:style w:type="paragraph" w:styleId="Heading6">
    <w:name w:val="heading 6"/>
    <w:basedOn w:val="Normal"/>
    <w:next w:val="Normal"/>
    <w:link w:val="Heading6Char"/>
    <w:uiPriority w:val="9"/>
    <w:unhideWhenUsed/>
    <w:qFormat/>
    <w:rsid w:val="00830A50"/>
    <w:pPr>
      <w:spacing w:before="360" w:after="120"/>
      <w:outlineLvl w:val="5"/>
    </w:pPr>
    <w:rPr>
      <w:i/>
      <w:iCs/>
      <w:shd w:val="clear" w:color="auto" w:fill="FFFFFF"/>
    </w:rPr>
  </w:style>
  <w:style w:type="paragraph" w:styleId="Heading7">
    <w:name w:val="heading 7"/>
    <w:basedOn w:val="Normal"/>
    <w:next w:val="Normal"/>
    <w:link w:val="Heading7Char"/>
    <w:uiPriority w:val="9"/>
    <w:unhideWhenUsed/>
    <w:rsid w:val="004B54CA"/>
    <w:pPr>
      <w:spacing w:after="0"/>
      <w:outlineLvl w:val="6"/>
    </w:pPr>
    <w:rPr>
      <w:i/>
      <w:iCs/>
    </w:rPr>
  </w:style>
  <w:style w:type="paragraph" w:styleId="Heading8">
    <w:name w:val="heading 8"/>
    <w:basedOn w:val="Normal"/>
    <w:next w:val="Normal"/>
    <w:link w:val="Heading8Char"/>
    <w:uiPriority w:val="9"/>
    <w:unhideWhenUsed/>
    <w:rsid w:val="004B54CA"/>
    <w:pPr>
      <w:spacing w:after="0"/>
      <w:outlineLvl w:val="7"/>
    </w:pPr>
    <w:rPr>
      <w:sz w:val="20"/>
      <w:szCs w:val="20"/>
    </w:rPr>
  </w:style>
  <w:style w:type="paragraph" w:styleId="Heading9">
    <w:name w:val="heading 9"/>
    <w:basedOn w:val="Normal"/>
    <w:next w:val="Normal"/>
    <w:link w:val="Heading9Char"/>
    <w:uiPriority w:val="9"/>
    <w:unhideWhenUsed/>
    <w:rsid w:val="004B54CA"/>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58BB"/>
    <w:rPr>
      <w:rFonts w:ascii="Arial" w:eastAsia="Times New Roman" w:hAnsi="Arial" w:cs="Arial"/>
      <w:b/>
      <w:color w:val="6B2876" w:themeColor="text2"/>
      <w:sz w:val="60"/>
      <w:szCs w:val="60"/>
      <w:lang w:eastAsia="ja-JP"/>
    </w:rPr>
  </w:style>
  <w:style w:type="character" w:customStyle="1" w:styleId="Heading2Char">
    <w:name w:val="Heading 2 Char"/>
    <w:link w:val="Heading2"/>
    <w:uiPriority w:val="9"/>
    <w:rsid w:val="00516F57"/>
    <w:rPr>
      <w:rFonts w:ascii="Arial" w:eastAsia="Times New Roman" w:hAnsi="Arial"/>
      <w:b/>
      <w:bCs/>
      <w:color w:val="6B2876" w:themeColor="text2"/>
      <w:sz w:val="40"/>
      <w:szCs w:val="40"/>
      <w:lang w:val="en-US" w:eastAsia="ja-JP"/>
    </w:rPr>
  </w:style>
  <w:style w:type="paragraph" w:customStyle="1" w:styleId="Tablebullet">
    <w:name w:val="Table bullet"/>
    <w:qFormat/>
    <w:rsid w:val="00A42A51"/>
    <w:pPr>
      <w:numPr>
        <w:numId w:val="19"/>
      </w:numPr>
    </w:pPr>
    <w:rPr>
      <w:rFonts w:ascii="Arial" w:eastAsia="Times New Roman" w:hAnsi="Arial"/>
      <w:sz w:val="24"/>
      <w:szCs w:val="24"/>
      <w:lang w:eastAsia="ja-JP"/>
    </w:rPr>
  </w:style>
  <w:style w:type="character" w:customStyle="1" w:styleId="Heading3Char">
    <w:name w:val="Heading 3 Char"/>
    <w:link w:val="Heading3"/>
    <w:uiPriority w:val="9"/>
    <w:rsid w:val="00516F57"/>
    <w:rPr>
      <w:rFonts w:ascii="Arial" w:eastAsia="Times New Roman" w:hAnsi="Arial"/>
      <w:b/>
      <w:color w:val="6B2876" w:themeColor="text2"/>
      <w:sz w:val="30"/>
      <w:szCs w:val="30"/>
      <w:lang w:val="en-US" w:eastAsia="ja-JP"/>
    </w:rPr>
  </w:style>
  <w:style w:type="character" w:customStyle="1" w:styleId="Heading4Char">
    <w:name w:val="Heading 4 Char"/>
    <w:link w:val="Heading4"/>
    <w:uiPriority w:val="9"/>
    <w:rsid w:val="00863C7F"/>
    <w:rPr>
      <w:rFonts w:ascii="Arial" w:eastAsia="Times New Roman" w:hAnsi="Arial"/>
      <w:b/>
      <w:sz w:val="24"/>
      <w:szCs w:val="24"/>
      <w:lang w:val="en-US" w:eastAsia="ja-JP"/>
    </w:rPr>
  </w:style>
  <w:style w:type="character" w:customStyle="1" w:styleId="Heading5Char">
    <w:name w:val="Heading 5 Char"/>
    <w:link w:val="Heading5"/>
    <w:uiPriority w:val="9"/>
    <w:rsid w:val="00863C7F"/>
    <w:rPr>
      <w:rFonts w:ascii="Arial" w:eastAsia="Times New Roman" w:hAnsi="Arial"/>
      <w:b/>
      <w:sz w:val="22"/>
      <w:szCs w:val="24"/>
      <w:lang w:val="en-US" w:eastAsia="ja-JP"/>
    </w:rPr>
  </w:style>
  <w:style w:type="character" w:customStyle="1" w:styleId="Heading6Char">
    <w:name w:val="Heading 6 Char"/>
    <w:link w:val="Heading6"/>
    <w:uiPriority w:val="9"/>
    <w:rsid w:val="00830A50"/>
    <w:rPr>
      <w:rFonts w:ascii="Arial" w:eastAsia="Times New Roman" w:hAnsi="Arial"/>
      <w:i/>
      <w:iCs/>
      <w:sz w:val="22"/>
      <w:szCs w:val="24"/>
      <w:lang w:val="en-US" w:eastAsia="ja-JP"/>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table" w:styleId="ListTable7ColourfulAccent6">
    <w:name w:val="List Table 7 Colorful Accent 6"/>
    <w:basedOn w:val="TableNormal"/>
    <w:uiPriority w:val="52"/>
    <w:rsid w:val="002A30E0"/>
    <w:rPr>
      <w:color w:val="00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6"/>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000000" w:themeColor="accent6"/>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6"/>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000000" w:themeColor="accent6"/>
        </w:tcBorders>
        <w:shd w:val="clear" w:color="auto" w:fill="F9F9F9"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
    <w:name w:val="List Table 7 Colorful"/>
    <w:basedOn w:val="TableNormal"/>
    <w:uiPriority w:val="52"/>
    <w:rsid w:val="00940AC8"/>
    <w:rPr>
      <w:color w:val="6B2876"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2876" w:themeColor="text1"/>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6B2876" w:themeColor="text1"/>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2876" w:themeColor="text1"/>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6B2876" w:themeColor="text1"/>
        </w:tcBorders>
        <w:shd w:val="clear" w:color="auto" w:fill="F9F9F9" w:themeFill="background1"/>
      </w:tcPr>
    </w:tblStylePr>
    <w:tblStylePr w:type="band1Vert">
      <w:tblPr/>
      <w:tcPr>
        <w:shd w:val="clear" w:color="auto" w:fill="E8CAED" w:themeFill="text1" w:themeFillTint="33"/>
      </w:tcPr>
    </w:tblStylePr>
    <w:tblStylePr w:type="band1Horz">
      <w:tblPr/>
      <w:tcPr>
        <w:shd w:val="clear" w:color="auto" w:fill="E8CAE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uiPriority w:val="99"/>
    <w:rsid w:val="00940AC8"/>
    <w:pPr>
      <w:numPr>
        <w:numId w:val="20"/>
      </w:numPr>
    </w:pPr>
  </w:style>
  <w:style w:type="numbering" w:customStyle="1" w:styleId="CurrentList2">
    <w:name w:val="Current List2"/>
    <w:uiPriority w:val="99"/>
    <w:rsid w:val="00940AC8"/>
    <w:pPr>
      <w:numPr>
        <w:numId w:val="21"/>
      </w:numPr>
    </w:pPr>
  </w:style>
  <w:style w:type="numbering" w:customStyle="1" w:styleId="CurrentList3">
    <w:name w:val="Current List3"/>
    <w:uiPriority w:val="99"/>
    <w:rsid w:val="00940AC8"/>
    <w:pPr>
      <w:numPr>
        <w:numId w:val="22"/>
      </w:numPr>
    </w:pPr>
  </w:style>
  <w:style w:type="table" w:styleId="TableGridLight">
    <w:name w:val="Grid Table Light"/>
    <w:basedOn w:val="TableNormal"/>
    <w:uiPriority w:val="40"/>
    <w:rsid w:val="00940AC8"/>
    <w:tblPr>
      <w:tblBorders>
        <w:top w:val="single" w:sz="4" w:space="0" w:color="BABABA" w:themeColor="background1" w:themeShade="BF"/>
        <w:left w:val="single" w:sz="4" w:space="0" w:color="BABABA" w:themeColor="background1" w:themeShade="BF"/>
        <w:bottom w:val="single" w:sz="4" w:space="0" w:color="BABABA" w:themeColor="background1" w:themeShade="BF"/>
        <w:right w:val="single" w:sz="4" w:space="0" w:color="BABABA" w:themeColor="background1" w:themeShade="BF"/>
        <w:insideH w:val="single" w:sz="4" w:space="0" w:color="BABABA" w:themeColor="background1" w:themeShade="BF"/>
        <w:insideV w:val="single" w:sz="4" w:space="0" w:color="BABABA" w:themeColor="background1" w:themeShade="BF"/>
      </w:tblBorders>
    </w:tblPr>
  </w:style>
  <w:style w:type="paragraph" w:styleId="ListParagraph">
    <w:name w:val="List Paragraph"/>
    <w:basedOn w:val="Normal"/>
    <w:uiPriority w:val="34"/>
    <w:qFormat/>
    <w:rsid w:val="004B54CA"/>
    <w:pPr>
      <w:ind w:left="720"/>
      <w:contextualSpacing/>
    </w:pPr>
  </w:style>
  <w:style w:type="table" w:styleId="ListTable2">
    <w:name w:val="List Table 2"/>
    <w:basedOn w:val="TableNormal"/>
    <w:uiPriority w:val="47"/>
    <w:rsid w:val="00940AC8"/>
    <w:tblPr>
      <w:tblStyleRowBandSize w:val="1"/>
      <w:tblStyleColBandSize w:val="1"/>
      <w:tblBorders>
        <w:top w:val="single" w:sz="4" w:space="0" w:color="BA61C9" w:themeColor="text1" w:themeTint="99"/>
        <w:bottom w:val="single" w:sz="4" w:space="0" w:color="BA61C9" w:themeColor="text1" w:themeTint="99"/>
        <w:insideH w:val="single" w:sz="4" w:space="0" w:color="BA61C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AED" w:themeFill="text1" w:themeFillTint="33"/>
      </w:tcPr>
    </w:tblStylePr>
    <w:tblStylePr w:type="band1Horz">
      <w:tblPr/>
      <w:tcPr>
        <w:shd w:val="clear" w:color="auto" w:fill="E8CAED" w:themeFill="text1" w:themeFillTint="33"/>
      </w:tcPr>
    </w:tblStylePr>
  </w:style>
  <w:style w:type="table" w:customStyle="1" w:styleId="Style1">
    <w:name w:val="Style1"/>
    <w:basedOn w:val="TableNormal"/>
    <w:uiPriority w:val="99"/>
    <w:rsid w:val="00940AC8"/>
    <w:tblPr/>
  </w:style>
  <w:style w:type="paragraph" w:styleId="Header">
    <w:name w:val="header"/>
    <w:aliases w:val="Security markings"/>
    <w:basedOn w:val="Normal"/>
    <w:link w:val="HeaderChar"/>
    <w:uiPriority w:val="99"/>
    <w:unhideWhenUsed/>
    <w:rsid w:val="00664E61"/>
    <w:pPr>
      <w:jc w:val="center"/>
    </w:pPr>
    <w:rPr>
      <w:b/>
      <w:color w:val="C00000"/>
    </w:rPr>
  </w:style>
  <w:style w:type="character" w:customStyle="1" w:styleId="HeaderChar">
    <w:name w:val="Header Char"/>
    <w:aliases w:val="Security markings Char"/>
    <w:link w:val="Header"/>
    <w:uiPriority w:val="99"/>
    <w:rsid w:val="00664E61"/>
    <w:rPr>
      <w:rFonts w:ascii="Arial" w:eastAsia="Times New Roman" w:hAnsi="Arial"/>
      <w:b/>
      <w:color w:val="C00000"/>
      <w:sz w:val="24"/>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rPr>
  </w:style>
  <w:style w:type="character" w:customStyle="1" w:styleId="FooterChar">
    <w:name w:val="Footer Char"/>
    <w:link w:val="Footer"/>
    <w:uiPriority w:val="99"/>
    <w:rsid w:val="00FA334F"/>
    <w:rPr>
      <w:rFonts w:ascii="Arial" w:eastAsia="Times New Roman"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19F1"/>
    <w:rPr>
      <w:rFonts w:ascii="Tahoma" w:eastAsia="Times New Roman" w:hAnsi="Tahoma" w:cs="Tahoma"/>
      <w:sz w:val="16"/>
      <w:szCs w:val="16"/>
      <w:lang w:val="en-US" w:eastAsia="ja-JP"/>
    </w:rPr>
  </w:style>
  <w:style w:type="paragraph" w:customStyle="1" w:styleId="Bullet">
    <w:name w:val="Bullet"/>
    <w:basedOn w:val="ListParagraph"/>
    <w:qFormat/>
    <w:rsid w:val="003820DF"/>
    <w:pPr>
      <w:numPr>
        <w:numId w:val="18"/>
      </w:numPr>
      <w:ind w:left="714" w:hanging="357"/>
    </w:pPr>
  </w:style>
  <w:style w:type="table" w:styleId="LightShading-Accent4">
    <w:name w:val="Light Shading Accent 4"/>
    <w:aliases w:val="NDIS purple table"/>
    <w:basedOn w:val="TableNormal"/>
    <w:uiPriority w:val="60"/>
    <w:rsid w:val="00761E08"/>
    <w:pPr>
      <w:keepLines/>
      <w:spacing w:after="80"/>
      <w:ind w:left="113" w:right="113"/>
    </w:pPr>
    <w:rPr>
      <w:rFonts w:ascii="Arial" w:eastAsia="Times New Roman" w:hAnsi="Arial"/>
      <w:lang w:val="en-US" w:eastAsia="ja-JP"/>
    </w:rPr>
    <w:tblPr>
      <w:tblStyleRowBandSize w:val="1"/>
      <w:tblStyleColBandSize w:val="1"/>
      <w:tblBorders>
        <w:top w:val="single" w:sz="4" w:space="0" w:color="6B2876" w:themeColor="text2"/>
        <w:bottom w:val="single" w:sz="4" w:space="0" w:color="6B2876" w:themeColor="text2"/>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sz="8" w:space="0" w:color="C5296D"/>
          <w:left w:val="nil"/>
          <w:bottom w:val="single" w:sz="8" w:space="0" w:color="C5296D"/>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3820DF"/>
    <w:pPr>
      <w:numPr>
        <w:numId w:val="8"/>
      </w:numPr>
      <w:ind w:left="714" w:hanging="357"/>
      <w:contextualSpacing/>
    </w:pPr>
    <w:rPr>
      <w:rFonts w:cs="Arial"/>
      <w:spacing w:val="-3"/>
      <w:kern w:val="1"/>
      <w:szCs w:val="20"/>
      <w:shd w:val="clear" w:color="auto" w:fill="FFFFFF"/>
      <w:lang w:val="en-GB" w:eastAsia="en-US"/>
    </w:rPr>
  </w:style>
  <w:style w:type="paragraph" w:styleId="TOC1">
    <w:name w:val="toc 1"/>
    <w:basedOn w:val="Normal"/>
    <w:next w:val="Normal"/>
    <w:autoRedefine/>
    <w:uiPriority w:val="39"/>
    <w:unhideWhenUsed/>
    <w:qFormat/>
    <w:rsid w:val="00574D04"/>
    <w:pPr>
      <w:tabs>
        <w:tab w:val="right" w:pos="9016"/>
      </w:tabs>
      <w:spacing w:before="480" w:after="100"/>
    </w:pPr>
    <w:rPr>
      <w:noProof/>
    </w:r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Securityinformation">
    <w:name w:val="Security information"/>
    <w:basedOn w:val="Normal"/>
    <w:link w:val="SecurityinformationChar"/>
    <w:qFormat/>
    <w:rsid w:val="001258BB"/>
    <w:pPr>
      <w:spacing w:after="240"/>
      <w:ind w:right="96"/>
    </w:pPr>
    <w:rPr>
      <w:b/>
      <w:color w:val="000000" w:themeColor="accent6"/>
      <w:sz w:val="28"/>
      <w:szCs w:val="28"/>
    </w:rPr>
  </w:style>
  <w:style w:type="table" w:styleId="TableGrid">
    <w:name w:val="Table Grid"/>
    <w:basedOn w:val="TableNormal"/>
    <w:uiPriority w:val="59"/>
    <w:rsid w:val="00EC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cription">
    <w:name w:val="Table Description"/>
    <w:basedOn w:val="Normal"/>
    <w:link w:val="TableDescriptionChar"/>
    <w:qFormat/>
    <w:rsid w:val="00830A50"/>
    <w:pPr>
      <w:spacing w:before="360" w:after="120"/>
    </w:pPr>
    <w:rPr>
      <w:bCs/>
      <w:u w:val="single"/>
    </w:rPr>
  </w:style>
  <w:style w:type="character" w:customStyle="1" w:styleId="TableDescriptionChar">
    <w:name w:val="Table Description Char"/>
    <w:link w:val="TableDescription"/>
    <w:rsid w:val="00830A50"/>
    <w:rPr>
      <w:rFonts w:ascii="Arial" w:eastAsia="Times New Roman" w:hAnsi="Arial"/>
      <w:bCs/>
      <w:sz w:val="22"/>
      <w:szCs w:val="24"/>
      <w:u w:val="single"/>
      <w:lang w:val="en-US" w:eastAsia="ja-JP"/>
    </w:rPr>
  </w:style>
  <w:style w:type="character" w:customStyle="1" w:styleId="SecurityinformationChar">
    <w:name w:val="Security information Char"/>
    <w:link w:val="Securityinformation"/>
    <w:rsid w:val="001258BB"/>
    <w:rPr>
      <w:rFonts w:ascii="Arial" w:eastAsia="Times New Roman" w:hAnsi="Arial"/>
      <w:b/>
      <w:color w:val="000000" w:themeColor="accent6"/>
      <w:sz w:val="28"/>
      <w:szCs w:val="28"/>
      <w:lang w:val="en-US" w:eastAsia="ja-JP"/>
    </w:rPr>
  </w:style>
  <w:style w:type="table" w:customStyle="1" w:styleId="Coverpagetable">
    <w:name w:val="Cover page table"/>
    <w:basedOn w:val="TableNormal"/>
    <w:uiPriority w:val="99"/>
    <w:rsid w:val="00066632"/>
    <w:rPr>
      <w:rFonts w:ascii="Arial" w:eastAsiaTheme="minorHAnsi" w:hAnsi="Arial" w:cs="Times New Roman (Body CS)"/>
      <w:color w:val="F9F9F9" w:themeColor="background1"/>
      <w:sz w:val="24"/>
      <w:szCs w:val="24"/>
      <w:lang w:eastAsia="en-US"/>
    </w:rPr>
    <w:tblPr/>
  </w:style>
  <w:style w:type="paragraph" w:customStyle="1" w:styleId="tablelistbullet">
    <w:name w:val="table list bullet"/>
    <w:basedOn w:val="ListParagraph"/>
    <w:qFormat/>
    <w:rsid w:val="00A42A51"/>
    <w:pPr>
      <w:tabs>
        <w:tab w:val="num" w:pos="360"/>
      </w:tabs>
      <w:spacing w:after="120" w:line="240" w:lineRule="auto"/>
    </w:pPr>
    <w:rPr>
      <w:rFonts w:eastAsia="MS Mincho" w:cs="FSMe-Bold"/>
      <w:spacing w:val="-2"/>
      <w:szCs w:val="20"/>
      <w:lang w:eastAsia="en-US"/>
    </w:rPr>
  </w:style>
  <w:style w:type="paragraph" w:styleId="Title">
    <w:name w:val="Title"/>
    <w:aliases w:val="Intro paragraph"/>
    <w:basedOn w:val="Normal"/>
    <w:next w:val="Normal"/>
    <w:link w:val="TitleChar"/>
    <w:uiPriority w:val="10"/>
    <w:qFormat/>
    <w:rsid w:val="00516F57"/>
    <w:pPr>
      <w:suppressAutoHyphens/>
      <w:spacing w:after="240" w:line="276" w:lineRule="auto"/>
    </w:pPr>
    <w:rPr>
      <w:rFonts w:eastAsiaTheme="majorEastAsia" w:cs="Arial"/>
      <w:color w:val="6B2876" w:themeColor="text2"/>
      <w:spacing w:val="-10"/>
      <w:kern w:val="28"/>
      <w:sz w:val="32"/>
      <w:szCs w:val="56"/>
      <w:lang w:eastAsia="en-US"/>
    </w:rPr>
  </w:style>
  <w:style w:type="character" w:customStyle="1" w:styleId="TitleChar">
    <w:name w:val="Title Char"/>
    <w:aliases w:val="Intro paragraph Char"/>
    <w:basedOn w:val="DefaultParagraphFont"/>
    <w:link w:val="Title"/>
    <w:uiPriority w:val="10"/>
    <w:rsid w:val="00516F57"/>
    <w:rPr>
      <w:rFonts w:ascii="Arial" w:eastAsiaTheme="majorEastAsia" w:hAnsi="Arial" w:cs="Arial"/>
      <w:color w:val="6B2876" w:themeColor="text2"/>
      <w:spacing w:val="-10"/>
      <w:kern w:val="28"/>
      <w:sz w:val="32"/>
      <w:szCs w:val="56"/>
      <w:lang w:eastAsia="en-US"/>
    </w:rPr>
  </w:style>
  <w:style w:type="numbering" w:customStyle="1" w:styleId="CurrentList4">
    <w:name w:val="Current List4"/>
    <w:uiPriority w:val="99"/>
    <w:rsid w:val="003313CD"/>
    <w:pPr>
      <w:numPr>
        <w:numId w:val="23"/>
      </w:numPr>
    </w:pPr>
  </w:style>
  <w:style w:type="numbering" w:customStyle="1" w:styleId="CurrentList5">
    <w:name w:val="Current List5"/>
    <w:uiPriority w:val="99"/>
    <w:rsid w:val="003313CD"/>
    <w:pPr>
      <w:numPr>
        <w:numId w:val="24"/>
      </w:numPr>
    </w:pPr>
  </w:style>
  <w:style w:type="numbering" w:customStyle="1" w:styleId="CurrentList6">
    <w:name w:val="Current List6"/>
    <w:uiPriority w:val="99"/>
    <w:rsid w:val="003313CD"/>
    <w:pPr>
      <w:numPr>
        <w:numId w:val="25"/>
      </w:numPr>
    </w:pPr>
  </w:style>
  <w:style w:type="table" w:styleId="GridTable4">
    <w:name w:val="Grid Table 4"/>
    <w:basedOn w:val="TableNormal"/>
    <w:uiPriority w:val="49"/>
    <w:rsid w:val="00D3530B"/>
    <w:pPr>
      <w:spacing w:before="120" w:after="120"/>
    </w:pPr>
    <w:tblPr>
      <w:tblStyleRowBandSize w:val="1"/>
      <w:tblStyleColBandSize w:val="1"/>
      <w:tblBorders>
        <w:top w:val="single" w:sz="4" w:space="0" w:color="6B2876" w:themeColor="text2"/>
        <w:left w:val="single" w:sz="4" w:space="0" w:color="6B2876" w:themeColor="text2"/>
        <w:bottom w:val="single" w:sz="4" w:space="0" w:color="6B2876" w:themeColor="text2"/>
        <w:right w:val="single" w:sz="4" w:space="0" w:color="6B2876" w:themeColor="text2"/>
        <w:insideH w:val="single" w:sz="4" w:space="0" w:color="6B2876" w:themeColor="text2"/>
        <w:insideV w:val="single" w:sz="4" w:space="0" w:color="6B2876" w:themeColor="text2"/>
      </w:tblBorders>
    </w:tblPr>
    <w:tblStylePr w:type="firstRow">
      <w:rPr>
        <w:b/>
        <w:bCs/>
        <w:color w:val="F9F9F9" w:themeColor="background1"/>
      </w:rPr>
      <w:tblPr/>
      <w:tcPr>
        <w:tcBorders>
          <w:bottom w:val="nil"/>
          <w:insideH w:val="single" w:sz="4" w:space="0" w:color="F9F9F9" w:themeColor="background1"/>
          <w:insideV w:val="single" w:sz="4" w:space="0" w:color="F9F9F9" w:themeColor="background1"/>
        </w:tcBorders>
        <w:shd w:val="clear" w:color="auto" w:fill="6B2876" w:themeFill="text2"/>
      </w:tcPr>
    </w:tblStylePr>
    <w:tblStylePr w:type="lastRow">
      <w:rPr>
        <w:b/>
        <w:bCs/>
      </w:rPr>
    </w:tblStylePr>
    <w:tblStylePr w:type="firstCol">
      <w:rPr>
        <w:b/>
        <w:bCs/>
        <w:color w:val="F9F9F9" w:themeColor="background1"/>
      </w:rPr>
      <w:tblPr/>
      <w:tcPr>
        <w:tcBorders>
          <w:insideH w:val="single" w:sz="4" w:space="0" w:color="F9F9F9" w:themeColor="background1"/>
          <w:insideV w:val="single" w:sz="4" w:space="0" w:color="F9F9F9" w:themeColor="background1"/>
        </w:tcBorders>
        <w:shd w:val="clear" w:color="auto" w:fill="6B2876" w:themeFill="text2"/>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character" w:styleId="UnresolvedMention">
    <w:name w:val="Unresolved Mention"/>
    <w:basedOn w:val="DefaultParagraphFont"/>
    <w:uiPriority w:val="99"/>
    <w:semiHidden/>
    <w:unhideWhenUsed/>
    <w:rsid w:val="005A7AD2"/>
    <w:rPr>
      <w:color w:val="605E5C"/>
      <w:shd w:val="clear" w:color="auto" w:fill="E1DFDD"/>
    </w:rPr>
  </w:style>
  <w:style w:type="character" w:styleId="FollowedHyperlink">
    <w:name w:val="FollowedHyperlink"/>
    <w:basedOn w:val="DefaultParagraphFont"/>
    <w:uiPriority w:val="99"/>
    <w:semiHidden/>
    <w:unhideWhenUsed/>
    <w:rsid w:val="005A7AD2"/>
    <w:rPr>
      <w:color w:val="7F8285" w:themeColor="followedHyperlink"/>
      <w:u w:val="single"/>
    </w:rPr>
  </w:style>
  <w:style w:type="table" w:customStyle="1" w:styleId="TableGrid1">
    <w:name w:val="Table Grid1"/>
    <w:basedOn w:val="TableNormal"/>
    <w:next w:val="TableGrid"/>
    <w:uiPriority w:val="59"/>
    <w:rsid w:val="007903C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6840"/>
    <w:rPr>
      <w:sz w:val="16"/>
      <w:szCs w:val="16"/>
    </w:rPr>
  </w:style>
  <w:style w:type="paragraph" w:styleId="CommentText">
    <w:name w:val="annotation text"/>
    <w:basedOn w:val="Normal"/>
    <w:link w:val="CommentTextChar"/>
    <w:uiPriority w:val="99"/>
    <w:unhideWhenUsed/>
    <w:rsid w:val="00EE6840"/>
    <w:pPr>
      <w:spacing w:line="240" w:lineRule="auto"/>
    </w:pPr>
    <w:rPr>
      <w:sz w:val="20"/>
      <w:szCs w:val="20"/>
    </w:rPr>
  </w:style>
  <w:style w:type="character" w:customStyle="1" w:styleId="CommentTextChar">
    <w:name w:val="Comment Text Char"/>
    <w:basedOn w:val="DefaultParagraphFont"/>
    <w:link w:val="CommentText"/>
    <w:uiPriority w:val="99"/>
    <w:rsid w:val="00EE6840"/>
    <w:rPr>
      <w:rFonts w:ascii="Arial" w:eastAsia="Times New Roman" w:hAnsi="Arial"/>
      <w:lang w:eastAsia="ja-JP"/>
    </w:rPr>
  </w:style>
  <w:style w:type="paragraph" w:styleId="CommentSubject">
    <w:name w:val="annotation subject"/>
    <w:basedOn w:val="CommentText"/>
    <w:next w:val="CommentText"/>
    <w:link w:val="CommentSubjectChar"/>
    <w:uiPriority w:val="99"/>
    <w:semiHidden/>
    <w:unhideWhenUsed/>
    <w:rsid w:val="00EE6840"/>
    <w:rPr>
      <w:b/>
      <w:bCs/>
    </w:rPr>
  </w:style>
  <w:style w:type="character" w:customStyle="1" w:styleId="CommentSubjectChar">
    <w:name w:val="Comment Subject Char"/>
    <w:basedOn w:val="CommentTextChar"/>
    <w:link w:val="CommentSubject"/>
    <w:uiPriority w:val="99"/>
    <w:semiHidden/>
    <w:rsid w:val="00EE6840"/>
    <w:rPr>
      <w:rFonts w:ascii="Arial" w:eastAsia="Times New Roman" w:hAnsi="Arial"/>
      <w:b/>
      <w:bCs/>
      <w:lang w:eastAsia="ja-JP"/>
    </w:rPr>
  </w:style>
  <w:style w:type="paragraph" w:styleId="FootnoteText">
    <w:name w:val="footnote text"/>
    <w:basedOn w:val="Normal"/>
    <w:link w:val="FootnoteTextChar"/>
    <w:uiPriority w:val="99"/>
    <w:semiHidden/>
    <w:unhideWhenUsed/>
    <w:rsid w:val="00E244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473"/>
    <w:rPr>
      <w:rFonts w:ascii="Arial" w:eastAsia="Times New Roman" w:hAnsi="Arial"/>
      <w:lang w:eastAsia="ja-JP"/>
    </w:rPr>
  </w:style>
  <w:style w:type="character" w:styleId="FootnoteReference">
    <w:name w:val="footnote reference"/>
    <w:basedOn w:val="DefaultParagraphFont"/>
    <w:uiPriority w:val="99"/>
    <w:semiHidden/>
    <w:unhideWhenUsed/>
    <w:rsid w:val="00E24473"/>
    <w:rPr>
      <w:vertAlign w:val="superscript"/>
    </w:rPr>
  </w:style>
  <w:style w:type="paragraph" w:styleId="Revision">
    <w:name w:val="Revision"/>
    <w:hidden/>
    <w:uiPriority w:val="99"/>
    <w:semiHidden/>
    <w:rsid w:val="00CE365C"/>
    <w:rPr>
      <w:rFonts w:ascii="Arial" w:eastAsia="Times New Roman" w:hAnsi="Arial"/>
      <w:sz w:val="24"/>
      <w:szCs w:val="24"/>
      <w:lang w:eastAsia="ja-JP"/>
    </w:rPr>
  </w:style>
  <w:style w:type="character" w:styleId="Mention">
    <w:name w:val="Mention"/>
    <w:basedOn w:val="DefaultParagraphFont"/>
    <w:uiPriority w:val="99"/>
    <w:unhideWhenUsed/>
    <w:rsid w:val="00242C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838927">
      <w:bodyDiv w:val="1"/>
      <w:marLeft w:val="0"/>
      <w:marRight w:val="0"/>
      <w:marTop w:val="0"/>
      <w:marBottom w:val="0"/>
      <w:divBdr>
        <w:top w:val="none" w:sz="0" w:space="0" w:color="auto"/>
        <w:left w:val="none" w:sz="0" w:space="0" w:color="auto"/>
        <w:bottom w:val="none" w:sz="0" w:space="0" w:color="auto"/>
        <w:right w:val="none" w:sz="0" w:space="0" w:color="auto"/>
      </w:divBdr>
    </w:div>
    <w:div w:id="1422213175">
      <w:bodyDiv w:val="1"/>
      <w:marLeft w:val="0"/>
      <w:marRight w:val="0"/>
      <w:marTop w:val="0"/>
      <w:marBottom w:val="0"/>
      <w:divBdr>
        <w:top w:val="none" w:sz="0" w:space="0" w:color="auto"/>
        <w:left w:val="none" w:sz="0" w:space="0" w:color="auto"/>
        <w:bottom w:val="none" w:sz="0" w:space="0" w:color="auto"/>
        <w:right w:val="none" w:sz="0" w:space="0" w:color="auto"/>
      </w:divBdr>
    </w:div>
    <w:div w:id="1971324590">
      <w:bodyDiv w:val="1"/>
      <w:marLeft w:val="0"/>
      <w:marRight w:val="0"/>
      <w:marTop w:val="0"/>
      <w:marBottom w:val="0"/>
      <w:divBdr>
        <w:top w:val="none" w:sz="0" w:space="0" w:color="auto"/>
        <w:left w:val="none" w:sz="0" w:space="0" w:color="auto"/>
        <w:bottom w:val="none" w:sz="0" w:space="0" w:color="auto"/>
        <w:right w:val="none" w:sz="0" w:space="0" w:color="auto"/>
      </w:divBdr>
    </w:div>
    <w:div w:id="200088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dis.gov.au/" TargetMode="External"/><Relationship Id="rId18" Type="http://schemas.openxmlformats.org/officeDocument/2006/relationships/hyperlink" Target="https://www.linkedin.com/company/national-disability-insurance-agen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ourguidelines.ndis.gov.au/would-we-fund-it/what-does-ndis-fund" TargetMode="External"/><Relationship Id="rId17" Type="http://schemas.openxmlformats.org/officeDocument/2006/relationships/hyperlink" Target="https://www.youtube.com/user/DisabilityCar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stagram.com/ndis_austral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urguidelines.ndis.gov.au/would-we-fund-it/what-does-ndis-fund"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twitter.com/NDI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relayservic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NDISAus"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2e6d7e0-8f69-4736-9de7-41af03e42ea2" xsi:nil="true"/>
    <lcf76f155ced4ddcb4097134ff3c332f xmlns="62e6d7e0-8f69-4736-9de7-41af03e42ea2">
      <Terms xmlns="http://schemas.microsoft.com/office/infopath/2007/PartnerControls"/>
    </lcf76f155ced4ddcb4097134ff3c332f>
    <TaxCatchAll xmlns="a2598ba4-4db0-4ba6-86e6-e935868219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8" ma:contentTypeDescription="Create a new document." ma:contentTypeScope="" ma:versionID="65089b0de18f47fc1a50d776c2043826">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14f41839db1c5baf295a62b9763fd554"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_Flow_SignoffStatu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900c6e9-9932-4be3-af02-49cda01dfba7}"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1F509-FFD2-4B4D-9D2A-FF33C6C7951F}">
  <ds:schemaRefs>
    <ds:schemaRef ds:uri="http://schemas.microsoft.com/office/2006/metadata/properties"/>
    <ds:schemaRef ds:uri="http://schemas.microsoft.com/office/infopath/2007/PartnerControls"/>
    <ds:schemaRef ds:uri="62e6d7e0-8f69-4736-9de7-41af03e42ea2"/>
    <ds:schemaRef ds:uri="a2598ba4-4db0-4ba6-86e6-e93586821996"/>
  </ds:schemaRefs>
</ds:datastoreItem>
</file>

<file path=customXml/itemProps2.xml><?xml version="1.0" encoding="utf-8"?>
<ds:datastoreItem xmlns:ds="http://schemas.openxmlformats.org/officeDocument/2006/customXml" ds:itemID="{17D30719-2A2F-4732-9EE1-0CECD6ECB184}">
  <ds:schemaRefs>
    <ds:schemaRef ds:uri="http://schemas.microsoft.com/sharepoint/v3/contenttype/forms"/>
  </ds:schemaRefs>
</ds:datastoreItem>
</file>

<file path=customXml/itemProps3.xml><?xml version="1.0" encoding="utf-8"?>
<ds:datastoreItem xmlns:ds="http://schemas.openxmlformats.org/officeDocument/2006/customXml" ds:itemID="{60A4AC92-220E-4EF7-8079-60B37069D9A0}">
  <ds:schemaRefs>
    <ds:schemaRef ds:uri="http://schemas.openxmlformats.org/officeDocument/2006/bibliography"/>
  </ds:schemaRefs>
</ds:datastoreItem>
</file>

<file path=customXml/itemProps4.xml><?xml version="1.0" encoding="utf-8"?>
<ds:datastoreItem xmlns:ds="http://schemas.openxmlformats.org/officeDocument/2006/customXml" ds:itemID="{C631DDB3-E0F5-4A77-A93E-C11BA2B2C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2024-10-02T01:53:00Z</dcterms:created>
  <dcterms:modified xsi:type="dcterms:W3CDTF">2024-10-02T02:10:00Z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MSIP_Label_2b83f8d7-e91f-4eee-a336-52a8061c0503_ActionId">
    <vt:lpwstr>f561bf0f-65ff-4c64-83e5-c3a0206b97d6</vt:lpwstr>
  </property>
  <property fmtid="{D5CDD505-2E9C-101B-9397-08002B2CF9AE}" pid="6" name="Subject matter">
    <vt:lpwstr/>
  </property>
  <property fmtid="{D5CDD505-2E9C-101B-9397-08002B2CF9AE}" pid="7" name="MediaServiceImageTags">
    <vt:lpwstr/>
  </property>
  <property fmtid="{D5CDD505-2E9C-101B-9397-08002B2CF9AE}" pid="8" name="DocumentType_1">
    <vt:lpwstr>Template|134e8c49-a2b9-47ae-b156-db0bee5ca248</vt:lpwstr>
  </property>
  <property fmtid="{D5CDD505-2E9C-101B-9397-08002B2CF9AE}" pid="9" name="ContentTypeId">
    <vt:lpwstr>0x010100DD3D09C9489BCF4CBDCB69CB74A9833E</vt:lpwstr>
  </property>
  <property fmtid="{D5CDD505-2E9C-101B-9397-08002B2CF9AE}" pid="10" name="ApprovedDate">
    <vt:lpwstr/>
  </property>
  <property fmtid="{D5CDD505-2E9C-101B-9397-08002B2CF9AE}" pid="11" name="TaxKeywordTaxHTField">
    <vt:lpwstr/>
  </property>
  <property fmtid="{D5CDD505-2E9C-101B-9397-08002B2CF9AE}" pid="12" name="ResponsibleTeam">
    <vt:lpwstr/>
  </property>
  <property fmtid="{D5CDD505-2E9C-101B-9397-08002B2CF9AE}" pid="13" name="DocumentType">
    <vt:lpwstr>20;#Template|134e8c49-a2b9-47ae-b156-db0bee5ca248</vt:lpwstr>
  </property>
  <property fmtid="{D5CDD505-2E9C-101B-9397-08002B2CF9AE}" pid="14" name="MSIP_Label_2b83f8d7-e91f-4eee-a336-52a8061c0503_ContentBits">
    <vt:lpwstr>0</vt:lpwstr>
  </property>
  <property fmtid="{D5CDD505-2E9C-101B-9397-08002B2CF9AE}" pid="15" name="MSIP_Label_2b83f8d7-e91f-4eee-a336-52a8061c0503_SiteId">
    <vt:lpwstr>cd778b65-752d-454a-87cf-b9990fe58993</vt:lpwstr>
  </property>
  <property fmtid="{D5CDD505-2E9C-101B-9397-08002B2CF9AE}" pid="16" name="NDIALocation">
    <vt:lpwstr>2;#Australia-wide|128ca0ae-5e24-49e1-a2ce-f7dc74366abc</vt:lpwstr>
  </property>
  <property fmtid="{D5CDD505-2E9C-101B-9397-08002B2CF9AE}" pid="17" name="MSIP_Label_2b83f8d7-e91f-4eee-a336-52a8061c0503_Method">
    <vt:lpwstr>Privileged</vt:lpwstr>
  </property>
  <property fmtid="{D5CDD505-2E9C-101B-9397-08002B2CF9AE}" pid="18" name="EffectiveDate">
    <vt:lpwstr/>
  </property>
  <property fmtid="{D5CDD505-2E9C-101B-9397-08002B2CF9AE}" pid="19" name="NDIAAudience_1">
    <vt:lpwstr>All staff|60152733-a6e9-4070-8d91-7ad5c325687c</vt:lpwstr>
  </property>
  <property fmtid="{D5CDD505-2E9C-101B-9397-08002B2CF9AE}" pid="20" name="MSIP_Label_2b83f8d7-e91f-4eee-a336-52a8061c0503_Enabled">
    <vt:lpwstr>true</vt:lpwstr>
  </property>
  <property fmtid="{D5CDD505-2E9C-101B-9397-08002B2CF9AE}" pid="21" name="DocumentStatus">
    <vt:lpwstr>12;#Approved|38d2d1ad-195e-4428-a55d-25a6b10fdc1d</vt:lpwstr>
  </property>
  <property fmtid="{D5CDD505-2E9C-101B-9397-08002B2CF9AE}" pid="22" name="DocumentStatus_1">
    <vt:lpwstr>Approved|38d2d1ad-195e-4428-a55d-25a6b10fdc1d</vt:lpwstr>
  </property>
  <property fmtid="{D5CDD505-2E9C-101B-9397-08002B2CF9AE}" pid="23" name="ReviewDate">
    <vt:lpwstr/>
  </property>
  <property fmtid="{D5CDD505-2E9C-101B-9397-08002B2CF9AE}" pid="24" name="MSIP_Label_2b83f8d7-e91f-4eee-a336-52a8061c0503_SetDate">
    <vt:lpwstr>2024-10-02T00:27:34Z</vt:lpwstr>
  </property>
  <property fmtid="{D5CDD505-2E9C-101B-9397-08002B2CF9AE}" pid="25" name="MSIP_Label_2b83f8d7-e91f-4eee-a336-52a8061c0503_Name">
    <vt:lpwstr>OFFICIAL</vt:lpwstr>
  </property>
  <property fmtid="{D5CDD505-2E9C-101B-9397-08002B2CF9AE}" pid="26" name="NDIALocation_1">
    <vt:lpwstr>Australia-wide|128ca0ae-5e24-49e1-a2ce-f7dc74366abc</vt:lpwstr>
  </property>
</Properties>
</file>